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C772D" w14:textId="77777777" w:rsidR="00211B61" w:rsidRPr="00615A43" w:rsidRDefault="00211B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</w:p>
    <w:p w14:paraId="590DA58B" w14:textId="3ED12CDA" w:rsidR="006D15D4" w:rsidRPr="00615A43" w:rsidRDefault="006D15D4" w:rsidP="0081564B">
      <w:pPr>
        <w:jc w:val="right"/>
        <w:rPr>
          <w:rFonts w:ascii="Times New Roman" w:hAnsi="Times New Roman" w:cs="Times New Roman"/>
        </w:rPr>
      </w:pPr>
      <w:r w:rsidRPr="00615A43">
        <w:rPr>
          <w:rFonts w:ascii="Times New Roman" w:eastAsia="Times New Roman" w:hAnsi="Times New Roman" w:cs="Times New Roman"/>
          <w:lang w:eastAsia="zh-CN"/>
        </w:rPr>
        <w:tab/>
      </w:r>
      <w:r w:rsidRPr="00615A43">
        <w:rPr>
          <w:rFonts w:ascii="Times New Roman" w:hAnsi="Times New Roman" w:cs="Times New Roman"/>
          <w:b/>
          <w:bCs/>
        </w:rPr>
        <w:t>Załącznik nr 1</w:t>
      </w:r>
    </w:p>
    <w:p w14:paraId="7B94A5A0" w14:textId="77777777" w:rsidR="006D15D4" w:rsidRPr="00615A43" w:rsidRDefault="006D15D4" w:rsidP="006D15D4">
      <w:pPr>
        <w:keepNext/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  <w:r w:rsidRPr="00615A43">
        <w:rPr>
          <w:rFonts w:ascii="Times New Roman" w:hAnsi="Times New Roman" w:cs="Times New Roman"/>
          <w:b/>
        </w:rPr>
        <w:t>FORMULARZ OFERTOWY</w:t>
      </w:r>
    </w:p>
    <w:p w14:paraId="10A2ED0E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Nazwa Wykonawcy ..................................................................................................................................</w:t>
      </w:r>
    </w:p>
    <w:p w14:paraId="556CE45D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D81990E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Adres:.........................................................................................................................................................</w:t>
      </w:r>
    </w:p>
    <w:p w14:paraId="7FD97CAF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591342B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Telefon: ....... ....................................................</w:t>
      </w:r>
    </w:p>
    <w:p w14:paraId="7D3E0CD0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NIP:...................................................................</w:t>
      </w:r>
    </w:p>
    <w:p w14:paraId="507E70D6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REGON..............................................................</w:t>
      </w:r>
    </w:p>
    <w:p w14:paraId="1DBBA387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27D2718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Nawiązując do ogłoszenia przetargu nieograniczonego na wykonanie zadania pn.:</w:t>
      </w:r>
    </w:p>
    <w:p w14:paraId="56518E45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11CBE302" w14:textId="60C4563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0" w:right="45" w:hanging="375"/>
        <w:jc w:val="center"/>
        <w:rPr>
          <w:rFonts w:ascii="Times New Roman" w:hAnsi="Times New Roman" w:cs="Times New Roman"/>
          <w:b/>
          <w:bCs/>
        </w:rPr>
      </w:pPr>
      <w:r w:rsidRPr="00615A43">
        <w:rPr>
          <w:rFonts w:ascii="Times New Roman" w:hAnsi="Times New Roman" w:cs="Times New Roman"/>
          <w:b/>
          <w:bCs/>
        </w:rPr>
        <w:t>„</w:t>
      </w:r>
      <w:r w:rsidRPr="00615A43">
        <w:rPr>
          <w:rFonts w:ascii="Times New Roman" w:hAnsi="Times New Roman" w:cs="Times New Roman"/>
          <w:b/>
          <w:bCs/>
          <w:i/>
          <w:iCs/>
        </w:rPr>
        <w:t xml:space="preserve">Badanie sprawozdania finansowego Spółki za rok obrotowy </w:t>
      </w:r>
      <w:r w:rsidR="00A15B29" w:rsidRPr="00615A43">
        <w:rPr>
          <w:rFonts w:ascii="Times New Roman" w:hAnsi="Times New Roman" w:cs="Times New Roman"/>
          <w:b/>
          <w:bCs/>
          <w:i/>
          <w:iCs/>
        </w:rPr>
        <w:t>202</w:t>
      </w:r>
      <w:r w:rsidR="0053563C">
        <w:rPr>
          <w:rFonts w:ascii="Times New Roman" w:hAnsi="Times New Roman" w:cs="Times New Roman"/>
          <w:b/>
          <w:bCs/>
          <w:i/>
          <w:iCs/>
        </w:rPr>
        <w:t>4</w:t>
      </w:r>
      <w:r w:rsidRPr="00615A43">
        <w:rPr>
          <w:rFonts w:ascii="Times New Roman" w:hAnsi="Times New Roman" w:cs="Times New Roman"/>
          <w:b/>
          <w:bCs/>
          <w:i/>
          <w:iCs/>
        </w:rPr>
        <w:t xml:space="preserve"> i </w:t>
      </w:r>
      <w:r w:rsidR="00A15B29" w:rsidRPr="00615A43">
        <w:rPr>
          <w:rFonts w:ascii="Times New Roman" w:hAnsi="Times New Roman" w:cs="Times New Roman"/>
          <w:b/>
          <w:bCs/>
          <w:i/>
          <w:iCs/>
        </w:rPr>
        <w:t>202</w:t>
      </w:r>
      <w:r w:rsidR="0053563C">
        <w:rPr>
          <w:rFonts w:ascii="Times New Roman" w:hAnsi="Times New Roman" w:cs="Times New Roman"/>
          <w:b/>
          <w:bCs/>
          <w:i/>
          <w:iCs/>
        </w:rPr>
        <w:t>5</w:t>
      </w:r>
      <w:r w:rsidRPr="00615A43">
        <w:rPr>
          <w:rFonts w:ascii="Times New Roman" w:hAnsi="Times New Roman" w:cs="Times New Roman"/>
          <w:b/>
          <w:bCs/>
          <w:i/>
          <w:iCs/>
        </w:rPr>
        <w:t>.</w:t>
      </w:r>
      <w:r w:rsidRPr="00615A43">
        <w:rPr>
          <w:rFonts w:ascii="Times New Roman" w:hAnsi="Times New Roman" w:cs="Times New Roman"/>
          <w:b/>
          <w:bCs/>
        </w:rPr>
        <w:t>”</w:t>
      </w:r>
    </w:p>
    <w:p w14:paraId="55D07374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0" w:right="45" w:hanging="375"/>
        <w:jc w:val="both"/>
        <w:rPr>
          <w:rFonts w:ascii="Times New Roman" w:hAnsi="Times New Roman" w:cs="Times New Roman"/>
          <w:color w:val="FF0000"/>
        </w:rPr>
      </w:pPr>
    </w:p>
    <w:p w14:paraId="38EA1E08" w14:textId="77777777" w:rsidR="006D15D4" w:rsidRPr="00615A43" w:rsidRDefault="006D15D4">
      <w:pPr>
        <w:widowControl w:val="0"/>
        <w:numPr>
          <w:ilvl w:val="6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 w:right="45" w:hanging="284"/>
        <w:jc w:val="both"/>
        <w:textAlignment w:val="baseline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Oferujemy wykonanie przedmiotu zamówienia publicznego zgodnie z opisem przedmiotu zamówienia i wymaganiami zamawiającego dotyczącymi wykonania przedmiotu zamówienia wyszczególnionymi w dokumentacji przetargowej, za cenę:</w:t>
      </w:r>
    </w:p>
    <w:p w14:paraId="088EDA2C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 w:right="45" w:hanging="284"/>
        <w:jc w:val="both"/>
        <w:rPr>
          <w:rFonts w:ascii="Times New Roman" w:hAnsi="Times New Roman" w:cs="Times New Roman"/>
        </w:rPr>
      </w:pPr>
    </w:p>
    <w:p w14:paraId="6B54857A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- cena brutto cyfrą (wraz z podatkiem VAT) .........................................................................................zł</w:t>
      </w:r>
    </w:p>
    <w:p w14:paraId="24917BB4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- cena brutto słownie (wraz z podatkiem VAT)......................................................................................zł</w:t>
      </w:r>
    </w:p>
    <w:p w14:paraId="7C436EE5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w czym :</w:t>
      </w:r>
    </w:p>
    <w:p w14:paraId="42024479" w14:textId="5646BD87" w:rsidR="006D15D4" w:rsidRPr="00615A43" w:rsidRDefault="006D15D4" w:rsidP="006D15D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cena badania za rok </w:t>
      </w:r>
      <w:r w:rsidR="00A15B29" w:rsidRPr="00615A43">
        <w:rPr>
          <w:rFonts w:ascii="Times New Roman" w:hAnsi="Times New Roman" w:cs="Times New Roman"/>
        </w:rPr>
        <w:t>202</w:t>
      </w:r>
      <w:r w:rsidR="0084752B">
        <w:rPr>
          <w:rFonts w:ascii="Times New Roman" w:hAnsi="Times New Roman" w:cs="Times New Roman"/>
        </w:rPr>
        <w:t>4</w:t>
      </w:r>
      <w:r w:rsidRPr="00615A43">
        <w:rPr>
          <w:rFonts w:ascii="Times New Roman" w:hAnsi="Times New Roman" w:cs="Times New Roman"/>
        </w:rPr>
        <w:t xml:space="preserve"> wynosi ………………………brutto.</w:t>
      </w:r>
    </w:p>
    <w:p w14:paraId="6C09A468" w14:textId="59B9F336" w:rsidR="006D15D4" w:rsidRPr="00615A43" w:rsidRDefault="006D15D4" w:rsidP="006D15D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cena badania za rok </w:t>
      </w:r>
      <w:r w:rsidR="00A15B29" w:rsidRPr="00615A43">
        <w:rPr>
          <w:rFonts w:ascii="Times New Roman" w:hAnsi="Times New Roman" w:cs="Times New Roman"/>
        </w:rPr>
        <w:t>202</w:t>
      </w:r>
      <w:r w:rsidR="0084752B">
        <w:rPr>
          <w:rFonts w:ascii="Times New Roman" w:hAnsi="Times New Roman" w:cs="Times New Roman"/>
        </w:rPr>
        <w:t>5</w:t>
      </w:r>
      <w:r w:rsidRPr="00615A43">
        <w:rPr>
          <w:rFonts w:ascii="Times New Roman" w:hAnsi="Times New Roman" w:cs="Times New Roman"/>
        </w:rPr>
        <w:t xml:space="preserve"> wynosi ………………………brutto.</w:t>
      </w:r>
    </w:p>
    <w:p w14:paraId="48F50A70" w14:textId="77777777" w:rsidR="006D15D4" w:rsidRPr="00615A43" w:rsidRDefault="006D15D4">
      <w:pPr>
        <w:widowControl w:val="0"/>
        <w:numPr>
          <w:ilvl w:val="6"/>
          <w:numId w:val="7"/>
        </w:numPr>
        <w:suppressAutoHyphens/>
        <w:overflowPunct w:val="0"/>
        <w:autoSpaceDE w:val="0"/>
        <w:autoSpaceDN w:val="0"/>
        <w:adjustRightInd w:val="0"/>
        <w:spacing w:after="120" w:line="360" w:lineRule="auto"/>
        <w:ind w:left="284" w:hanging="284"/>
        <w:textAlignment w:val="baseline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Oświadczamy, że całość zamówienia wykonamy w terminie:</w:t>
      </w:r>
    </w:p>
    <w:p w14:paraId="7B9E50D0" w14:textId="588B369F" w:rsidR="006D15D4" w:rsidRPr="00615A43" w:rsidRDefault="006D15D4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za rok 202</w:t>
      </w:r>
      <w:r w:rsidR="0053563C">
        <w:rPr>
          <w:rFonts w:ascii="Times New Roman" w:hAnsi="Times New Roman" w:cs="Times New Roman"/>
        </w:rPr>
        <w:t>4</w:t>
      </w:r>
      <w:r w:rsidRPr="00615A43">
        <w:rPr>
          <w:rFonts w:ascii="Times New Roman" w:hAnsi="Times New Roman" w:cs="Times New Roman"/>
        </w:rPr>
        <w:t xml:space="preserve"> </w:t>
      </w:r>
      <w:r w:rsidRPr="00615A43">
        <w:rPr>
          <w:rFonts w:ascii="Times New Roman" w:hAnsi="Times New Roman" w:cs="Times New Roman"/>
          <w:b/>
          <w:bCs/>
        </w:rPr>
        <w:t>do 31.03.</w:t>
      </w:r>
      <w:r w:rsidR="00A15B29" w:rsidRPr="00615A43">
        <w:rPr>
          <w:rFonts w:ascii="Times New Roman" w:hAnsi="Times New Roman" w:cs="Times New Roman"/>
          <w:b/>
          <w:bCs/>
        </w:rPr>
        <w:t>202</w:t>
      </w:r>
      <w:r w:rsidR="0053563C">
        <w:rPr>
          <w:rFonts w:ascii="Times New Roman" w:hAnsi="Times New Roman" w:cs="Times New Roman"/>
          <w:b/>
          <w:bCs/>
        </w:rPr>
        <w:t>5</w:t>
      </w:r>
      <w:r w:rsidRPr="00615A43">
        <w:rPr>
          <w:rFonts w:ascii="Times New Roman" w:hAnsi="Times New Roman" w:cs="Times New Roman"/>
          <w:b/>
          <w:bCs/>
        </w:rPr>
        <w:t xml:space="preserve"> r. </w:t>
      </w:r>
    </w:p>
    <w:p w14:paraId="038F2B82" w14:textId="4EBBFC80" w:rsidR="006D15D4" w:rsidRPr="00615A43" w:rsidRDefault="006D15D4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za rok 202</w:t>
      </w:r>
      <w:r w:rsidR="0053563C">
        <w:rPr>
          <w:rFonts w:ascii="Times New Roman" w:hAnsi="Times New Roman" w:cs="Times New Roman"/>
        </w:rPr>
        <w:t>5</w:t>
      </w:r>
      <w:r w:rsidRPr="00615A43">
        <w:rPr>
          <w:rFonts w:ascii="Times New Roman" w:hAnsi="Times New Roman" w:cs="Times New Roman"/>
        </w:rPr>
        <w:t xml:space="preserve"> </w:t>
      </w:r>
      <w:r w:rsidRPr="00615A43">
        <w:rPr>
          <w:rFonts w:ascii="Times New Roman" w:hAnsi="Times New Roman" w:cs="Times New Roman"/>
          <w:b/>
          <w:bCs/>
        </w:rPr>
        <w:t>do 31.03.</w:t>
      </w:r>
      <w:r w:rsidR="00A15B29" w:rsidRPr="00615A43">
        <w:rPr>
          <w:rFonts w:ascii="Times New Roman" w:hAnsi="Times New Roman" w:cs="Times New Roman"/>
          <w:b/>
          <w:bCs/>
        </w:rPr>
        <w:t>202</w:t>
      </w:r>
      <w:r w:rsidR="0053563C">
        <w:rPr>
          <w:rFonts w:ascii="Times New Roman" w:hAnsi="Times New Roman" w:cs="Times New Roman"/>
          <w:b/>
          <w:bCs/>
        </w:rPr>
        <w:t xml:space="preserve">6 </w:t>
      </w:r>
      <w:r w:rsidRPr="00615A43">
        <w:rPr>
          <w:rFonts w:ascii="Times New Roman" w:hAnsi="Times New Roman" w:cs="Times New Roman"/>
          <w:b/>
          <w:bCs/>
        </w:rPr>
        <w:t xml:space="preserve">r. </w:t>
      </w:r>
    </w:p>
    <w:p w14:paraId="2684DC17" w14:textId="3E47BC54" w:rsidR="006D15D4" w:rsidRPr="00615A43" w:rsidRDefault="006D15D4">
      <w:pPr>
        <w:widowControl w:val="0"/>
        <w:numPr>
          <w:ilvl w:val="6"/>
          <w:numId w:val="7"/>
        </w:numPr>
        <w:tabs>
          <w:tab w:val="left" w:pos="0"/>
          <w:tab w:val="left" w:pos="720"/>
          <w:tab w:val="left" w:pos="147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right="30" w:hanging="284"/>
        <w:jc w:val="both"/>
        <w:textAlignment w:val="baseline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Oświadczamy, że oferowana cena brutto obejmuje całość zadania objętego przetargiem w zakresie określonym w </w:t>
      </w:r>
      <w:r w:rsidR="00A15B29" w:rsidRPr="00615A43">
        <w:rPr>
          <w:rFonts w:ascii="Times New Roman" w:hAnsi="Times New Roman" w:cs="Times New Roman"/>
        </w:rPr>
        <w:t>Ogłoszeniu</w:t>
      </w:r>
      <w:r w:rsidRPr="00615A43">
        <w:rPr>
          <w:rFonts w:ascii="Times New Roman" w:hAnsi="Times New Roman" w:cs="Times New Roman"/>
        </w:rPr>
        <w:t>.</w:t>
      </w:r>
    </w:p>
    <w:p w14:paraId="51FC2B3B" w14:textId="6D2BDCD0" w:rsidR="006D15D4" w:rsidRPr="00615A43" w:rsidRDefault="006D15D4">
      <w:pPr>
        <w:widowControl w:val="0"/>
        <w:numPr>
          <w:ilvl w:val="6"/>
          <w:numId w:val="7"/>
        </w:numPr>
        <w:tabs>
          <w:tab w:val="left" w:pos="0"/>
          <w:tab w:val="left" w:pos="720"/>
          <w:tab w:val="left" w:pos="147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right="30" w:hanging="284"/>
        <w:jc w:val="both"/>
        <w:textAlignment w:val="baseline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Oświadczamy, że zapoznaliśmy się </w:t>
      </w:r>
      <w:r w:rsidR="00A15B29" w:rsidRPr="00615A43">
        <w:rPr>
          <w:rFonts w:ascii="Times New Roman" w:hAnsi="Times New Roman" w:cs="Times New Roman"/>
        </w:rPr>
        <w:t>z Ogłoszeniem</w:t>
      </w:r>
      <w:r w:rsidRPr="00615A43">
        <w:rPr>
          <w:rFonts w:ascii="Times New Roman" w:hAnsi="Times New Roman" w:cs="Times New Roman"/>
        </w:rPr>
        <w:t xml:space="preserve"> i nie wnosimy do niej zastrzeżeń oraz zdobyliśmy wszystkie konieczne informacje do przygotowania oferty.</w:t>
      </w:r>
    </w:p>
    <w:p w14:paraId="09E47E0F" w14:textId="77777777" w:rsidR="0053563C" w:rsidRDefault="006D15D4" w:rsidP="00466FA3">
      <w:pPr>
        <w:widowControl w:val="0"/>
        <w:numPr>
          <w:ilvl w:val="6"/>
          <w:numId w:val="7"/>
        </w:numPr>
        <w:tabs>
          <w:tab w:val="left" w:pos="0"/>
          <w:tab w:val="left" w:pos="720"/>
          <w:tab w:val="left" w:pos="147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right="30" w:hanging="284"/>
        <w:jc w:val="both"/>
        <w:textAlignment w:val="baseline"/>
        <w:rPr>
          <w:rFonts w:ascii="Times New Roman" w:hAnsi="Times New Roman" w:cs="Times New Roman"/>
        </w:rPr>
      </w:pPr>
      <w:r w:rsidRPr="0053563C">
        <w:rPr>
          <w:rFonts w:ascii="Times New Roman" w:hAnsi="Times New Roman" w:cs="Times New Roman"/>
        </w:rPr>
        <w:t>Oświadczamy, że zapoznaliśmy się i akceptujemy całą dokumentację, określającą przedmiot zamówienia.</w:t>
      </w:r>
    </w:p>
    <w:p w14:paraId="6AA5317F" w14:textId="68EA91B3" w:rsidR="006D15D4" w:rsidRPr="0053563C" w:rsidRDefault="006D15D4" w:rsidP="00466FA3">
      <w:pPr>
        <w:widowControl w:val="0"/>
        <w:numPr>
          <w:ilvl w:val="6"/>
          <w:numId w:val="7"/>
        </w:numPr>
        <w:tabs>
          <w:tab w:val="left" w:pos="0"/>
          <w:tab w:val="left" w:pos="720"/>
          <w:tab w:val="left" w:pos="147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right="30" w:hanging="284"/>
        <w:jc w:val="both"/>
        <w:textAlignment w:val="baseline"/>
        <w:rPr>
          <w:rFonts w:ascii="Times New Roman" w:hAnsi="Times New Roman" w:cs="Times New Roman"/>
        </w:rPr>
      </w:pPr>
      <w:r w:rsidRPr="0053563C">
        <w:rPr>
          <w:rFonts w:ascii="Times New Roman" w:hAnsi="Times New Roman" w:cs="Times New Roman"/>
        </w:rPr>
        <w:lastRenderedPageBreak/>
        <w:t xml:space="preserve">Oświadczamy, że uważamy się za związanych z ofertą przez czas wskazany w </w:t>
      </w:r>
      <w:r w:rsidR="00A15B29" w:rsidRPr="0053563C">
        <w:rPr>
          <w:rFonts w:ascii="Times New Roman" w:hAnsi="Times New Roman" w:cs="Times New Roman"/>
        </w:rPr>
        <w:t>Ogłoszeniu</w:t>
      </w:r>
    </w:p>
    <w:p w14:paraId="593D94FD" w14:textId="5D073BB5" w:rsidR="0053563C" w:rsidRPr="0053563C" w:rsidRDefault="0053563C" w:rsidP="0053563C">
      <w:pPr>
        <w:widowControl w:val="0"/>
        <w:numPr>
          <w:ilvl w:val="6"/>
          <w:numId w:val="7"/>
        </w:numPr>
        <w:tabs>
          <w:tab w:val="left" w:pos="0"/>
          <w:tab w:val="left" w:pos="720"/>
          <w:tab w:val="left" w:pos="147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right="30" w:hanging="284"/>
        <w:jc w:val="both"/>
        <w:textAlignment w:val="baseline"/>
        <w:rPr>
          <w:rFonts w:ascii="Times New Roman" w:hAnsi="Times New Roman" w:cs="Times New Roman"/>
        </w:rPr>
      </w:pPr>
      <w:r w:rsidRPr="0053563C">
        <w:rPr>
          <w:rFonts w:cs="Times New Roman"/>
        </w:rPr>
        <w:t xml:space="preserve">Osobą upoważnioną ze strony Wykonawcy, do kontaktów z Zamawiającym w </w:t>
      </w:r>
      <w:r w:rsidRPr="0053563C">
        <w:rPr>
          <w:rFonts w:cs="Times New Roman"/>
          <w:u w:val="single"/>
        </w:rPr>
        <w:t>sprawie realizacji umowy i zamówień</w:t>
      </w:r>
      <w:r w:rsidRPr="0053563C">
        <w:rPr>
          <w:rFonts w:cs="Times New Roman"/>
        </w:rPr>
        <w:t xml:space="preserve"> jest  .............................., tel. .................................</w:t>
      </w:r>
      <w:r w:rsidRPr="0053563C">
        <w:rPr>
          <w:rFonts w:cs="Times New Roman"/>
          <w:spacing w:val="-16"/>
          <w:w w:val="106"/>
        </w:rPr>
        <w:t xml:space="preserve">, </w:t>
      </w:r>
    </w:p>
    <w:p w14:paraId="77DA25A7" w14:textId="77777777" w:rsidR="0053563C" w:rsidRPr="0053563C" w:rsidRDefault="006D15D4" w:rsidP="0053563C">
      <w:pPr>
        <w:widowControl w:val="0"/>
        <w:numPr>
          <w:ilvl w:val="6"/>
          <w:numId w:val="7"/>
        </w:numPr>
        <w:tabs>
          <w:tab w:val="left" w:pos="0"/>
          <w:tab w:val="left" w:pos="720"/>
          <w:tab w:val="left" w:pos="147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right="30" w:hanging="284"/>
        <w:jc w:val="both"/>
        <w:textAlignment w:val="baseline"/>
        <w:rPr>
          <w:rFonts w:ascii="Times New Roman" w:hAnsi="Times New Roman" w:cs="Times New Roman"/>
        </w:rPr>
      </w:pPr>
      <w:r w:rsidRPr="0053563C">
        <w:rPr>
          <w:rFonts w:ascii="Times New Roman" w:hAnsi="Times New Roman" w:cs="Times New Roman"/>
        </w:rPr>
        <w:t xml:space="preserve">Oświadczamy, że wszystkie dokumenty załączone do niniejszej oferty, jako załączniki stanowią integralną jej część i są zgodne z wymaganiami określonymi w </w:t>
      </w:r>
      <w:r w:rsidR="00A15B29" w:rsidRPr="0053563C">
        <w:rPr>
          <w:rFonts w:ascii="Times New Roman" w:hAnsi="Times New Roman" w:cs="Times New Roman"/>
        </w:rPr>
        <w:t>Ogłoszeniu</w:t>
      </w:r>
      <w:r w:rsidRPr="0053563C">
        <w:rPr>
          <w:rFonts w:ascii="Times New Roman" w:hAnsi="Times New Roman" w:cs="Times New Roman"/>
        </w:rPr>
        <w:t>.</w:t>
      </w:r>
    </w:p>
    <w:p w14:paraId="1983A136" w14:textId="63C7822F" w:rsidR="0053563C" w:rsidRPr="0053563C" w:rsidRDefault="0053563C" w:rsidP="0053563C">
      <w:pPr>
        <w:widowControl w:val="0"/>
        <w:numPr>
          <w:ilvl w:val="6"/>
          <w:numId w:val="7"/>
        </w:numPr>
        <w:tabs>
          <w:tab w:val="left" w:pos="0"/>
          <w:tab w:val="left" w:pos="720"/>
          <w:tab w:val="left" w:pos="147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right="30" w:hanging="284"/>
        <w:jc w:val="both"/>
        <w:textAlignment w:val="baseline"/>
        <w:rPr>
          <w:rFonts w:ascii="Times New Roman" w:hAnsi="Times New Roman" w:cs="Times New Roman"/>
        </w:rPr>
      </w:pPr>
      <w:r w:rsidRPr="0053563C">
        <w:rPr>
          <w:rFonts w:ascii="Times New Roman" w:eastAsia="Arial" w:hAnsi="Times New Roman" w:cs="Times New Roman"/>
          <w:color w:val="000000"/>
        </w:rPr>
        <w:t xml:space="preserve">Oświadczam/y, że zamówienie zrealizujemy </w:t>
      </w:r>
      <w:r w:rsidRPr="0053563C">
        <w:rPr>
          <w:rFonts w:ascii="Times New Roman" w:eastAsia="Arial" w:hAnsi="Times New Roman" w:cs="Times New Roman"/>
          <w:b/>
          <w:bCs/>
          <w:color w:val="000000"/>
        </w:rPr>
        <w:t>samodzielnie / przy udziale podwykonawców</w:t>
      </w:r>
      <w:r w:rsidRPr="0053563C">
        <w:rPr>
          <w:rFonts w:ascii="Times New Roman" w:eastAsia="Arial" w:hAnsi="Times New Roman" w:cs="Times New Roman"/>
          <w:b/>
          <w:bCs/>
          <w:color w:val="000000"/>
          <w:vertAlign w:val="superscript"/>
        </w:rPr>
        <w:t>*</w:t>
      </w:r>
      <w:r w:rsidRPr="0053563C">
        <w:rPr>
          <w:rFonts w:ascii="Times New Roman" w:eastAsia="Arial" w:hAnsi="Times New Roman" w:cs="Times New Roman"/>
          <w:b/>
          <w:bCs/>
          <w:color w:val="000000"/>
        </w:rPr>
        <w:t>.</w:t>
      </w:r>
    </w:p>
    <w:p w14:paraId="69CC5E1F" w14:textId="77777777" w:rsidR="0053563C" w:rsidRPr="0053563C" w:rsidRDefault="0053563C" w:rsidP="0053563C">
      <w:pPr>
        <w:spacing w:after="60"/>
        <w:ind w:left="567" w:right="118"/>
        <w:jc w:val="both"/>
        <w:rPr>
          <w:rFonts w:ascii="Times New Roman" w:eastAsia="Arial" w:hAnsi="Times New Roman" w:cs="Times New Roman"/>
          <w:b/>
          <w:bCs/>
          <w:color w:val="000000"/>
        </w:rPr>
      </w:pPr>
      <w:r w:rsidRPr="0053563C">
        <w:rPr>
          <w:rFonts w:ascii="Times New Roman" w:eastAsia="Arial" w:hAnsi="Times New Roman" w:cs="Times New Roman"/>
          <w:b/>
          <w:bCs/>
          <w:i/>
          <w:color w:val="000000"/>
        </w:rPr>
        <w:t xml:space="preserve">  *) niewłaściwe skreślić </w:t>
      </w:r>
    </w:p>
    <w:p w14:paraId="6043AC5E" w14:textId="77777777" w:rsidR="0053563C" w:rsidRPr="0053563C" w:rsidRDefault="0053563C" w:rsidP="0053563C">
      <w:pPr>
        <w:spacing w:after="120"/>
        <w:ind w:left="426" w:right="118"/>
        <w:jc w:val="both"/>
        <w:rPr>
          <w:rFonts w:ascii="Times New Roman" w:eastAsia="Arial" w:hAnsi="Times New Roman" w:cs="Times New Roman"/>
          <w:color w:val="000000"/>
        </w:rPr>
      </w:pPr>
      <w:r w:rsidRPr="0053563C">
        <w:rPr>
          <w:rFonts w:ascii="Times New Roman" w:eastAsia="Arial" w:hAnsi="Times New Roman" w:cs="Times New Roman"/>
          <w:color w:val="000000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3563C" w:rsidRPr="0053563C" w14:paraId="1CD428C7" w14:textId="77777777" w:rsidTr="001A70DF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7B93" w14:textId="77777777" w:rsidR="0053563C" w:rsidRPr="0053563C" w:rsidRDefault="0053563C" w:rsidP="0053563C">
            <w:pPr>
              <w:keepNext/>
              <w:spacing w:after="120"/>
              <w:ind w:left="426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3563C">
              <w:rPr>
                <w:rFonts w:ascii="Times New Roman" w:eastAsia="Arial" w:hAnsi="Times New Roman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7FAE" w14:textId="77777777" w:rsidR="0053563C" w:rsidRPr="0053563C" w:rsidRDefault="0053563C" w:rsidP="0053563C">
            <w:pPr>
              <w:spacing w:after="120"/>
              <w:ind w:left="426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3563C">
              <w:rPr>
                <w:rFonts w:ascii="Times New Roman" w:eastAsia="Arial" w:hAnsi="Times New Roman" w:cs="Times New Roman"/>
                <w:color w:val="000000"/>
              </w:rPr>
              <w:t>Zakres rzeczowy</w:t>
            </w:r>
          </w:p>
        </w:tc>
      </w:tr>
      <w:tr w:rsidR="0053563C" w:rsidRPr="0053563C" w14:paraId="29F216C5" w14:textId="77777777" w:rsidTr="001A70DF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29B8" w14:textId="77777777" w:rsidR="0053563C" w:rsidRPr="0053563C" w:rsidRDefault="0053563C" w:rsidP="0053563C">
            <w:pPr>
              <w:ind w:left="426"/>
              <w:rPr>
                <w:rFonts w:ascii="Times New Roman" w:eastAsia="Arial" w:hAnsi="Times New Roman" w:cs="Times New Roman"/>
                <w:color w:val="000000"/>
              </w:rPr>
            </w:pPr>
            <w:r w:rsidRPr="0053563C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3FFF" w14:textId="77777777" w:rsidR="0053563C" w:rsidRPr="0053563C" w:rsidRDefault="0053563C" w:rsidP="0053563C">
            <w:pPr>
              <w:ind w:left="426"/>
              <w:rPr>
                <w:rFonts w:ascii="Times New Roman" w:eastAsia="Arial" w:hAnsi="Times New Roman" w:cs="Times New Roman"/>
                <w:color w:val="000000"/>
              </w:rPr>
            </w:pPr>
            <w:r w:rsidRPr="0053563C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</w:tr>
    </w:tbl>
    <w:p w14:paraId="53209C2A" w14:textId="0211D9EA" w:rsidR="0053563C" w:rsidRPr="0053563C" w:rsidRDefault="0053563C" w:rsidP="0053563C">
      <w:pPr>
        <w:spacing w:before="120" w:after="60" w:line="240" w:lineRule="auto"/>
        <w:ind w:left="426"/>
        <w:jc w:val="both"/>
        <w:rPr>
          <w:rFonts w:ascii="Times New Roman" w:eastAsia="Arial" w:hAnsi="Times New Roman" w:cs="Times New Roman"/>
          <w:color w:val="000000"/>
        </w:rPr>
      </w:pPr>
      <w:r w:rsidRPr="0053563C">
        <w:rPr>
          <w:rFonts w:ascii="Times New Roman" w:eastAsia="Arial" w:hAnsi="Times New Roman" w:cs="Times New Roman"/>
          <w:color w:val="000000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7D434A3A" w14:textId="24178820" w:rsidR="0053563C" w:rsidRPr="0053563C" w:rsidRDefault="0053563C" w:rsidP="0053563C">
      <w:pPr>
        <w:pStyle w:val="Akapitzlist"/>
        <w:numPr>
          <w:ilvl w:val="6"/>
          <w:numId w:val="7"/>
        </w:numPr>
        <w:tabs>
          <w:tab w:val="left" w:pos="-2977"/>
        </w:tabs>
        <w:suppressAutoHyphens/>
        <w:overflowPunct w:val="0"/>
        <w:autoSpaceDE w:val="0"/>
        <w:spacing w:after="0"/>
        <w:ind w:left="284" w:right="30" w:hanging="426"/>
        <w:jc w:val="both"/>
        <w:textAlignment w:val="baseline"/>
        <w:rPr>
          <w:rFonts w:ascii="Times New Roman" w:hAnsi="Times New Roman" w:cs="Times New Roman"/>
        </w:rPr>
      </w:pPr>
      <w:r w:rsidRPr="0053563C">
        <w:rPr>
          <w:rFonts w:ascii="Times New Roman" w:hAnsi="Times New Roman" w:cs="Times New Roman"/>
          <w:b/>
        </w:rPr>
        <w:t>W</w:t>
      </w:r>
      <w:r w:rsidRPr="0053563C">
        <w:rPr>
          <w:rFonts w:ascii="Times New Roman" w:eastAsia="Lucida Sans Unicode" w:hAnsi="Times New Roman" w:cs="Times New Roman"/>
          <w:b/>
          <w:kern w:val="2"/>
          <w:lang w:bidi="or-IN"/>
        </w:rPr>
        <w:t xml:space="preserve">ypełniłem </w:t>
      </w:r>
      <w:r w:rsidRPr="0053563C">
        <w:rPr>
          <w:rFonts w:ascii="Times New Roman" w:eastAsia="Lucida Sans Unicode" w:hAnsi="Times New Roman" w:cs="Times New Roman"/>
          <w:kern w:val="2"/>
          <w:lang w:bidi="or-IN"/>
        </w:rPr>
        <w:t>obowiązki informacyjne przewidziane w art. 13 lub art. 14 RODO</w:t>
      </w:r>
      <w:r w:rsidRPr="0053563C">
        <w:rPr>
          <w:rFonts w:ascii="Times New Roman" w:eastAsia="Lucida Sans Unicode" w:hAnsi="Times New Roman" w:cs="Times New Roman"/>
          <w:kern w:val="2"/>
          <w:vertAlign w:val="superscript"/>
          <w:lang w:bidi="or-IN"/>
        </w:rPr>
        <w:t>1)</w:t>
      </w:r>
      <w:r w:rsidRPr="0053563C">
        <w:rPr>
          <w:rFonts w:ascii="Times New Roman" w:eastAsia="Lucida Sans Unicode" w:hAnsi="Times New Roman" w:cs="Times New Roman"/>
          <w:kern w:val="2"/>
          <w:lang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4A605BCF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DAF00EB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615A43">
        <w:rPr>
          <w:rFonts w:ascii="Times New Roman" w:hAnsi="Times New Roman" w:cs="Times New Roman"/>
        </w:rPr>
        <w:t>Załącznikami do niniejszej oferty są:</w:t>
      </w:r>
    </w:p>
    <w:p w14:paraId="6DC326B6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615A43">
        <w:rPr>
          <w:rFonts w:ascii="Times New Roman" w:hAnsi="Times New Roman" w:cs="Times New Roman"/>
          <w:i/>
          <w:iCs/>
        </w:rPr>
        <w:t>(Wykonawca winien wymienić wszystkie załączniki do oferty dokumenty)</w:t>
      </w:r>
    </w:p>
    <w:p w14:paraId="72B11152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</w:p>
    <w:p w14:paraId="0DF264B6" w14:textId="77777777" w:rsidR="006D15D4" w:rsidRPr="00615A43" w:rsidRDefault="006D15D4">
      <w:pPr>
        <w:widowControl w:val="0"/>
        <w:numPr>
          <w:ilvl w:val="2"/>
          <w:numId w:val="19"/>
        </w:numPr>
        <w:tabs>
          <w:tab w:val="left" w:pos="-5387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............................................................................................................</w:t>
      </w:r>
    </w:p>
    <w:p w14:paraId="270E5F94" w14:textId="77777777" w:rsidR="006D15D4" w:rsidRPr="00615A43" w:rsidRDefault="006D15D4">
      <w:pPr>
        <w:widowControl w:val="0"/>
        <w:numPr>
          <w:ilvl w:val="2"/>
          <w:numId w:val="19"/>
        </w:numPr>
        <w:tabs>
          <w:tab w:val="left" w:pos="-5387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............................................................................................................</w:t>
      </w:r>
    </w:p>
    <w:p w14:paraId="6D7572DA" w14:textId="77777777" w:rsidR="006D15D4" w:rsidRPr="00615A43" w:rsidRDefault="006D15D4">
      <w:pPr>
        <w:widowControl w:val="0"/>
        <w:numPr>
          <w:ilvl w:val="2"/>
          <w:numId w:val="19"/>
        </w:numPr>
        <w:tabs>
          <w:tab w:val="left" w:pos="-5387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 ............................................................................................................</w:t>
      </w:r>
    </w:p>
    <w:p w14:paraId="3A069839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A0A8E29" w14:textId="43730F54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................................dnia..................</w:t>
      </w:r>
    </w:p>
    <w:p w14:paraId="71FC915C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6167CB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D7837B" w14:textId="77777777" w:rsidR="006D15D4" w:rsidRPr="00615A43" w:rsidRDefault="006D15D4" w:rsidP="006D15D4">
      <w:pPr>
        <w:suppressAutoHyphens/>
        <w:spacing w:after="0"/>
        <w:ind w:leftChars="1652" w:left="3636" w:hanging="2"/>
        <w:jc w:val="center"/>
        <w:rPr>
          <w:rFonts w:ascii="Times New Roman" w:eastAsia="TimesNewRomanPSMT" w:hAnsi="Times New Roman" w:cs="Times New Roman"/>
          <w:lang w:eastAsia="zh-CN"/>
        </w:rPr>
      </w:pPr>
      <w:r w:rsidRPr="00615A43">
        <w:rPr>
          <w:rFonts w:ascii="Times New Roman" w:eastAsia="TimesNewRomanPSMT" w:hAnsi="Times New Roman" w:cs="Times New Roman"/>
          <w:lang w:eastAsia="zh-CN"/>
        </w:rPr>
        <w:t>.................................................................................</w:t>
      </w:r>
    </w:p>
    <w:p w14:paraId="36DBCA05" w14:textId="77777777" w:rsidR="006D15D4" w:rsidRPr="00615A43" w:rsidRDefault="006D15D4" w:rsidP="006D15D4">
      <w:pPr>
        <w:suppressAutoHyphens/>
        <w:autoSpaceDE w:val="0"/>
        <w:spacing w:after="0"/>
        <w:ind w:leftChars="1652" w:left="3636" w:hanging="2"/>
        <w:jc w:val="center"/>
        <w:rPr>
          <w:rFonts w:ascii="Times New Roman" w:eastAsia="TimesNewRomanPSMT" w:hAnsi="Times New Roman" w:cs="Times New Roman"/>
          <w:lang w:eastAsia="zh-CN"/>
        </w:rPr>
      </w:pPr>
      <w:r w:rsidRPr="00615A43">
        <w:rPr>
          <w:rFonts w:ascii="Times New Roman" w:eastAsia="TimesNewRomanPSMT" w:hAnsi="Times New Roman" w:cs="Times New Roman"/>
          <w:lang w:eastAsia="zh-CN"/>
        </w:rPr>
        <w:t>(podpis/podpisy wykonawcy lub osób upoważnionych do</w:t>
      </w:r>
    </w:p>
    <w:p w14:paraId="28E1F9F9" w14:textId="77777777" w:rsidR="006D15D4" w:rsidRPr="00615A43" w:rsidRDefault="006D15D4" w:rsidP="006D15D4">
      <w:pPr>
        <w:suppressAutoHyphens/>
        <w:autoSpaceDE w:val="0"/>
        <w:spacing w:after="0"/>
        <w:ind w:leftChars="1652" w:left="3636" w:hanging="2"/>
        <w:jc w:val="center"/>
        <w:rPr>
          <w:rFonts w:ascii="Times New Roman" w:eastAsia="Times New Roman" w:hAnsi="Times New Roman" w:cs="Times New Roman"/>
          <w:lang w:eastAsia="zh-CN"/>
        </w:rPr>
      </w:pPr>
      <w:r w:rsidRPr="00615A43">
        <w:rPr>
          <w:rFonts w:ascii="Times New Roman" w:eastAsia="TimesNewRomanPSMT" w:hAnsi="Times New Roman" w:cs="Times New Roman"/>
          <w:lang w:eastAsia="zh-CN"/>
        </w:rPr>
        <w:t>składania oświadczeń woli do w imieniu wykonawcy)</w:t>
      </w:r>
    </w:p>
    <w:p w14:paraId="003F80A8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988E45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96A38B" w14:textId="7777777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  <w:b/>
          <w:bCs/>
        </w:rPr>
        <w:t xml:space="preserve"> * -  właściwe zaznaczyć</w:t>
      </w:r>
    </w:p>
    <w:p w14:paraId="6C54C4A2" w14:textId="7C8499B4" w:rsidR="006D15D4" w:rsidRPr="00615A43" w:rsidRDefault="006D15D4" w:rsidP="0053563C">
      <w:pPr>
        <w:jc w:val="right"/>
        <w:rPr>
          <w:rFonts w:ascii="Times New Roman" w:eastAsia="TimesNewRomanPS-BoldMT" w:hAnsi="Times New Roman" w:cs="Times New Roman"/>
          <w:b/>
          <w:bCs/>
          <w:lang w:eastAsia="zh-CN"/>
        </w:rPr>
      </w:pPr>
      <w:r w:rsidRPr="00615A43">
        <w:rPr>
          <w:rFonts w:ascii="Times New Roman" w:hAnsi="Times New Roman" w:cs="Times New Roman"/>
          <w:b/>
          <w:bCs/>
        </w:rPr>
        <w:br w:type="page"/>
      </w:r>
      <w:r w:rsidRPr="00615A43">
        <w:rPr>
          <w:rFonts w:ascii="Times New Roman" w:eastAsia="TimesNewRomanPS-BoldMT" w:hAnsi="Times New Roman" w:cs="Times New Roman"/>
          <w:b/>
          <w:bCs/>
          <w:lang w:eastAsia="zh-CN"/>
        </w:rPr>
        <w:lastRenderedPageBreak/>
        <w:t>Załącznik nr 2</w:t>
      </w:r>
    </w:p>
    <w:p w14:paraId="0B087E6E" w14:textId="77777777" w:rsidR="006D15D4" w:rsidRPr="00615A43" w:rsidRDefault="006D15D4" w:rsidP="006D15D4">
      <w:pPr>
        <w:suppressAutoHyphens/>
        <w:spacing w:after="0"/>
        <w:ind w:hanging="2"/>
        <w:rPr>
          <w:rFonts w:ascii="Times New Roman" w:eastAsia="TimesNewRomanPS-BoldMT" w:hAnsi="Times New Roman" w:cs="Times New Roman"/>
          <w:lang w:eastAsia="zh-CN"/>
        </w:rPr>
      </w:pPr>
      <w:r w:rsidRPr="00615A43">
        <w:rPr>
          <w:rFonts w:ascii="Times New Roman" w:eastAsia="TimesNewRomanPS-BoldMT" w:hAnsi="Times New Roman" w:cs="Times New Roman"/>
          <w:lang w:eastAsia="zh-CN"/>
        </w:rPr>
        <w:t>................................................</w:t>
      </w:r>
    </w:p>
    <w:p w14:paraId="5FE6F3F0" w14:textId="77777777" w:rsidR="006D15D4" w:rsidRPr="00615A43" w:rsidRDefault="006D15D4" w:rsidP="006D15D4">
      <w:pPr>
        <w:suppressAutoHyphens/>
        <w:spacing w:after="0"/>
        <w:ind w:hanging="2"/>
        <w:rPr>
          <w:rFonts w:ascii="Times New Roman" w:eastAsia="TimesNewRomanPS-BoldMT" w:hAnsi="Times New Roman" w:cs="Times New Roman"/>
          <w:lang w:eastAsia="zh-CN"/>
        </w:rPr>
      </w:pPr>
      <w:r w:rsidRPr="00615A43">
        <w:rPr>
          <w:rFonts w:ascii="Times New Roman" w:eastAsia="TimesNewRomanPS-BoldMT" w:hAnsi="Times New Roman" w:cs="Times New Roman"/>
          <w:lang w:eastAsia="zh-CN"/>
        </w:rPr>
        <w:t xml:space="preserve">    pieczęć wykonawcy</w:t>
      </w:r>
    </w:p>
    <w:p w14:paraId="3A291DF2" w14:textId="77777777" w:rsidR="006D15D4" w:rsidRPr="00615A43" w:rsidRDefault="006D15D4" w:rsidP="006D15D4">
      <w:pPr>
        <w:suppressAutoHyphens/>
        <w:spacing w:after="0"/>
        <w:ind w:hanging="2"/>
        <w:jc w:val="right"/>
        <w:rPr>
          <w:rFonts w:ascii="Times New Roman" w:eastAsia="TimesNewRomanPSMT" w:hAnsi="Times New Roman" w:cs="Times New Roman"/>
          <w:lang w:eastAsia="zh-CN"/>
        </w:rPr>
      </w:pPr>
      <w:r w:rsidRPr="00615A43">
        <w:rPr>
          <w:rFonts w:ascii="Times New Roman" w:eastAsia="TimesNewRomanPSMT" w:hAnsi="Times New Roman" w:cs="Times New Roman"/>
          <w:b/>
          <w:bCs/>
          <w:lang w:eastAsia="zh-CN"/>
        </w:rPr>
        <w:t xml:space="preserve">         </w:t>
      </w:r>
      <w:r w:rsidRPr="00615A43">
        <w:rPr>
          <w:rFonts w:ascii="Times New Roman" w:eastAsia="TimesNewRomanPSMT" w:hAnsi="Times New Roman" w:cs="Times New Roman"/>
          <w:lang w:eastAsia="zh-CN"/>
        </w:rPr>
        <w:t xml:space="preserve"> ................................... dnia ........................</w:t>
      </w:r>
    </w:p>
    <w:p w14:paraId="566EABFF" w14:textId="77777777" w:rsidR="006D15D4" w:rsidRPr="00615A43" w:rsidRDefault="006D15D4" w:rsidP="006D15D4">
      <w:pPr>
        <w:suppressAutoHyphens/>
        <w:spacing w:after="0"/>
        <w:ind w:hanging="2"/>
        <w:jc w:val="center"/>
        <w:rPr>
          <w:rFonts w:ascii="Times New Roman" w:eastAsia="TimesNewRomanPS-BoldMT" w:hAnsi="Times New Roman" w:cs="Times New Roman"/>
          <w:b/>
          <w:bCs/>
          <w:lang w:eastAsia="zh-CN"/>
        </w:rPr>
      </w:pPr>
    </w:p>
    <w:p w14:paraId="6EC942BB" w14:textId="77777777" w:rsidR="006D15D4" w:rsidRPr="00615A43" w:rsidRDefault="006D15D4" w:rsidP="006D15D4">
      <w:pPr>
        <w:suppressAutoHyphens/>
        <w:spacing w:after="0"/>
        <w:ind w:hanging="2"/>
        <w:jc w:val="center"/>
        <w:rPr>
          <w:rFonts w:ascii="Times New Roman" w:eastAsia="TimesNewRomanPS-BoldMT" w:hAnsi="Times New Roman" w:cs="Times New Roman"/>
          <w:b/>
          <w:bCs/>
          <w:lang w:eastAsia="zh-CN"/>
        </w:rPr>
      </w:pPr>
    </w:p>
    <w:p w14:paraId="3A11EBC2" w14:textId="77777777" w:rsidR="006D15D4" w:rsidRPr="00615A43" w:rsidRDefault="006D15D4" w:rsidP="006D15D4">
      <w:pPr>
        <w:suppressAutoHyphens/>
        <w:spacing w:after="0"/>
        <w:ind w:hanging="2"/>
        <w:jc w:val="center"/>
        <w:rPr>
          <w:rFonts w:ascii="Times New Roman" w:eastAsia="TimesNewRomanPS-BoldMT" w:hAnsi="Times New Roman" w:cs="Times New Roman"/>
          <w:b/>
          <w:bCs/>
          <w:lang w:eastAsia="zh-CN"/>
        </w:rPr>
      </w:pPr>
      <w:r w:rsidRPr="00615A43">
        <w:rPr>
          <w:rFonts w:ascii="Times New Roman" w:eastAsia="TimesNewRomanPS-BoldMT" w:hAnsi="Times New Roman" w:cs="Times New Roman"/>
          <w:b/>
          <w:bCs/>
          <w:lang w:eastAsia="zh-CN"/>
        </w:rPr>
        <w:t xml:space="preserve">OŚWIADCZENIE </w:t>
      </w:r>
    </w:p>
    <w:p w14:paraId="565FDCF7" w14:textId="27B67B6D" w:rsidR="006D15D4" w:rsidRPr="00615A43" w:rsidRDefault="006D15D4" w:rsidP="006D15D4">
      <w:pPr>
        <w:suppressAutoHyphens/>
        <w:spacing w:after="0"/>
        <w:ind w:hanging="2"/>
        <w:jc w:val="center"/>
        <w:rPr>
          <w:rFonts w:ascii="Times New Roman" w:eastAsia="TimesNewRomanPS-BoldMT" w:hAnsi="Times New Roman" w:cs="Times New Roman"/>
          <w:b/>
          <w:bCs/>
          <w:lang w:eastAsia="zh-CN"/>
        </w:rPr>
      </w:pPr>
    </w:p>
    <w:p w14:paraId="1EA9D79F" w14:textId="77777777" w:rsidR="00AC28D6" w:rsidRPr="00615A43" w:rsidRDefault="00AC28D6" w:rsidP="006D15D4">
      <w:pPr>
        <w:suppressAutoHyphens/>
        <w:spacing w:after="0"/>
        <w:ind w:hanging="2"/>
        <w:jc w:val="center"/>
        <w:rPr>
          <w:rFonts w:ascii="Times New Roman" w:eastAsia="TimesNewRomanPS-BoldMT" w:hAnsi="Times New Roman" w:cs="Times New Roman"/>
          <w:b/>
          <w:bCs/>
          <w:lang w:eastAsia="zh-CN"/>
        </w:rPr>
      </w:pPr>
    </w:p>
    <w:p w14:paraId="36ACC706" w14:textId="77777777" w:rsidR="006D15D4" w:rsidRPr="00615A43" w:rsidRDefault="006D15D4" w:rsidP="006D15D4">
      <w:pPr>
        <w:suppressAutoHyphens/>
        <w:spacing w:after="0" w:line="360" w:lineRule="auto"/>
        <w:ind w:hanging="2"/>
        <w:rPr>
          <w:rFonts w:ascii="Times New Roman" w:eastAsia="TimesNewRomanPSMT" w:hAnsi="Times New Roman" w:cs="Times New Roman"/>
          <w:lang w:eastAsia="zh-CN"/>
        </w:rPr>
      </w:pPr>
      <w:r w:rsidRPr="00615A43">
        <w:rPr>
          <w:rFonts w:ascii="Times New Roman" w:eastAsia="TimesNewRomanPSMT" w:hAnsi="Times New Roman" w:cs="Times New Roman"/>
          <w:lang w:eastAsia="zh-CN"/>
        </w:rPr>
        <w:t>Nazwa Wykonawcy ...............................................................................................................</w:t>
      </w:r>
    </w:p>
    <w:p w14:paraId="1D5BFC1C" w14:textId="77777777" w:rsidR="006D15D4" w:rsidRPr="00615A43" w:rsidRDefault="006D15D4" w:rsidP="006D15D4">
      <w:pPr>
        <w:suppressAutoHyphens/>
        <w:spacing w:after="0" w:line="360" w:lineRule="auto"/>
        <w:ind w:hanging="2"/>
        <w:rPr>
          <w:rFonts w:ascii="Times New Roman" w:eastAsia="TimesNewRomanPSMT" w:hAnsi="Times New Roman" w:cs="Times New Roman"/>
          <w:lang w:eastAsia="zh-CN"/>
        </w:rPr>
      </w:pPr>
      <w:r w:rsidRPr="00615A43">
        <w:rPr>
          <w:rFonts w:ascii="Times New Roman" w:eastAsia="TimesNewRomanPSMT" w:hAnsi="Times New Roman" w:cs="Times New Roman"/>
          <w:lang w:eastAsia="zh-CN"/>
        </w:rPr>
        <w:t>Adres Wykonawcy..................................................................................................................</w:t>
      </w:r>
    </w:p>
    <w:p w14:paraId="6CE38A39" w14:textId="77777777" w:rsidR="006D15D4" w:rsidRPr="00615A43" w:rsidRDefault="006D15D4" w:rsidP="006D15D4">
      <w:pPr>
        <w:suppressAutoHyphens/>
        <w:spacing w:after="0" w:line="360" w:lineRule="auto"/>
        <w:ind w:hanging="2"/>
        <w:rPr>
          <w:rFonts w:ascii="Times New Roman" w:eastAsia="TimesNewRomanPSMT" w:hAnsi="Times New Roman" w:cs="Times New Roman"/>
          <w:lang w:eastAsia="zh-CN"/>
        </w:rPr>
      </w:pPr>
      <w:r w:rsidRPr="00615A43">
        <w:rPr>
          <w:rFonts w:ascii="Times New Roman" w:eastAsia="TimesNewRomanPSMT" w:hAnsi="Times New Roman" w:cs="Times New Roman"/>
          <w:lang w:eastAsia="zh-CN"/>
        </w:rPr>
        <w:t>Numer telefonu ......................................................................................................................</w:t>
      </w:r>
    </w:p>
    <w:p w14:paraId="12620280" w14:textId="77777777" w:rsidR="006D15D4" w:rsidRPr="00615A43" w:rsidRDefault="006D15D4" w:rsidP="006D15D4">
      <w:pPr>
        <w:suppressAutoHyphens/>
        <w:spacing w:after="0" w:line="360" w:lineRule="auto"/>
        <w:ind w:hanging="2"/>
        <w:rPr>
          <w:rFonts w:ascii="Times New Roman" w:eastAsia="TimesNewRomanPSMT" w:hAnsi="Times New Roman" w:cs="Times New Roman"/>
          <w:lang w:val="en-US" w:eastAsia="zh-CN"/>
        </w:rPr>
      </w:pPr>
      <w:proofErr w:type="spellStart"/>
      <w:r w:rsidRPr="00615A43">
        <w:rPr>
          <w:rFonts w:ascii="Times New Roman" w:eastAsia="TimesNewRomanPSMT" w:hAnsi="Times New Roman" w:cs="Times New Roman"/>
          <w:lang w:val="en-US" w:eastAsia="zh-CN"/>
        </w:rPr>
        <w:t>Numer</w:t>
      </w:r>
      <w:proofErr w:type="spellEnd"/>
      <w:r w:rsidRPr="00615A43">
        <w:rPr>
          <w:rFonts w:ascii="Times New Roman" w:eastAsia="TimesNewRomanPSMT" w:hAnsi="Times New Roman" w:cs="Times New Roman"/>
          <w:lang w:val="en-US" w:eastAsia="zh-CN"/>
        </w:rPr>
        <w:t xml:space="preserve"> REGON ......................................................................................................................</w:t>
      </w:r>
    </w:p>
    <w:p w14:paraId="5506A62A" w14:textId="77777777" w:rsidR="006D15D4" w:rsidRPr="00615A43" w:rsidRDefault="006D15D4" w:rsidP="006D15D4">
      <w:pPr>
        <w:suppressAutoHyphens/>
        <w:spacing w:after="0" w:line="360" w:lineRule="auto"/>
        <w:ind w:hanging="2"/>
        <w:rPr>
          <w:rFonts w:ascii="Times New Roman" w:eastAsia="TimesNewRomanPSMT" w:hAnsi="Times New Roman" w:cs="Times New Roman"/>
          <w:lang w:eastAsia="zh-CN"/>
        </w:rPr>
      </w:pPr>
      <w:r w:rsidRPr="00615A43">
        <w:rPr>
          <w:rFonts w:ascii="Times New Roman" w:eastAsia="TimesNewRomanPSMT" w:hAnsi="Times New Roman" w:cs="Times New Roman"/>
          <w:lang w:eastAsia="zh-CN"/>
        </w:rPr>
        <w:t>Numer NIP...............................................................................................................................</w:t>
      </w:r>
    </w:p>
    <w:p w14:paraId="7B2185E7" w14:textId="77777777" w:rsidR="006D15D4" w:rsidRPr="00615A43" w:rsidRDefault="006D15D4" w:rsidP="006D15D4">
      <w:pPr>
        <w:suppressAutoHyphens/>
        <w:spacing w:after="0"/>
        <w:ind w:hanging="2"/>
        <w:rPr>
          <w:rFonts w:ascii="Times New Roman" w:eastAsia="TimesNewRomanPSMT" w:hAnsi="Times New Roman" w:cs="Times New Roman"/>
          <w:lang w:eastAsia="zh-CN"/>
        </w:rPr>
      </w:pPr>
    </w:p>
    <w:p w14:paraId="501AD74B" w14:textId="54C1177C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45"/>
        <w:jc w:val="both"/>
        <w:rPr>
          <w:rFonts w:ascii="Times New Roman" w:hAnsi="Times New Roman" w:cs="Times New Roman"/>
          <w:b/>
          <w:bCs/>
        </w:rPr>
      </w:pPr>
      <w:r w:rsidRPr="00615A43">
        <w:rPr>
          <w:rFonts w:ascii="Times New Roman" w:eastAsia="Times New Roman" w:hAnsi="Times New Roman" w:cs="Times New Roman"/>
          <w:spacing w:val="-1"/>
          <w:lang w:eastAsia="zh-CN"/>
        </w:rPr>
        <w:t xml:space="preserve">Przystępując do udziału w postępowaniu o udzielenie zamówienia publicznego pn. </w:t>
      </w:r>
      <w:r w:rsidRPr="00615A43">
        <w:rPr>
          <w:rFonts w:ascii="Times New Roman" w:hAnsi="Times New Roman" w:cs="Times New Roman"/>
          <w:b/>
          <w:bCs/>
        </w:rPr>
        <w:t>„</w:t>
      </w:r>
      <w:r w:rsidRPr="00615A43">
        <w:rPr>
          <w:rFonts w:ascii="Times New Roman" w:hAnsi="Times New Roman" w:cs="Times New Roman"/>
          <w:b/>
          <w:bCs/>
          <w:i/>
          <w:iCs/>
        </w:rPr>
        <w:t xml:space="preserve">Badanie sprawozdania finansowego Spółki za rok obrotowy </w:t>
      </w:r>
      <w:r w:rsidR="000C1B8F" w:rsidRPr="00615A43">
        <w:rPr>
          <w:rFonts w:ascii="Times New Roman" w:hAnsi="Times New Roman" w:cs="Times New Roman"/>
          <w:b/>
          <w:bCs/>
          <w:i/>
          <w:iCs/>
        </w:rPr>
        <w:t>202</w:t>
      </w:r>
      <w:r w:rsidR="0053563C">
        <w:rPr>
          <w:rFonts w:ascii="Times New Roman" w:hAnsi="Times New Roman" w:cs="Times New Roman"/>
          <w:b/>
          <w:bCs/>
          <w:i/>
          <w:iCs/>
        </w:rPr>
        <w:t>4</w:t>
      </w:r>
      <w:r w:rsidRPr="00615A43">
        <w:rPr>
          <w:rFonts w:ascii="Times New Roman" w:hAnsi="Times New Roman" w:cs="Times New Roman"/>
          <w:b/>
          <w:bCs/>
          <w:i/>
          <w:iCs/>
        </w:rPr>
        <w:t xml:space="preserve"> i </w:t>
      </w:r>
      <w:r w:rsidR="000C1B8F" w:rsidRPr="00615A43">
        <w:rPr>
          <w:rFonts w:ascii="Times New Roman" w:hAnsi="Times New Roman" w:cs="Times New Roman"/>
          <w:b/>
          <w:bCs/>
          <w:i/>
          <w:iCs/>
        </w:rPr>
        <w:t>202</w:t>
      </w:r>
      <w:r w:rsidR="0053563C">
        <w:rPr>
          <w:rFonts w:ascii="Times New Roman" w:hAnsi="Times New Roman" w:cs="Times New Roman"/>
          <w:b/>
          <w:bCs/>
          <w:i/>
          <w:iCs/>
        </w:rPr>
        <w:t>5</w:t>
      </w:r>
      <w:r w:rsidRPr="00615A43">
        <w:rPr>
          <w:rFonts w:ascii="Times New Roman" w:hAnsi="Times New Roman" w:cs="Times New Roman"/>
          <w:b/>
          <w:bCs/>
          <w:i/>
          <w:iCs/>
        </w:rPr>
        <w:t>.</w:t>
      </w:r>
      <w:r w:rsidRPr="00615A43">
        <w:rPr>
          <w:rFonts w:ascii="Times New Roman" w:hAnsi="Times New Roman" w:cs="Times New Roman"/>
          <w:b/>
          <w:bCs/>
        </w:rPr>
        <w:t>”</w:t>
      </w:r>
    </w:p>
    <w:p w14:paraId="30C23323" w14:textId="77777777" w:rsidR="006D15D4" w:rsidRPr="00615A43" w:rsidRDefault="006D15D4" w:rsidP="006D15D4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14:paraId="44F53EC3" w14:textId="404C2DFD" w:rsidR="00AC28D6" w:rsidRPr="00615A43" w:rsidRDefault="006D15D4" w:rsidP="00AC28D6">
      <w:pPr>
        <w:suppressAutoHyphens/>
        <w:spacing w:after="0"/>
        <w:ind w:hanging="2"/>
        <w:jc w:val="center"/>
        <w:rPr>
          <w:rFonts w:ascii="Times New Roman" w:eastAsia="TimesNewRomanPS-BoldMT" w:hAnsi="Times New Roman" w:cs="Times New Roman"/>
          <w:b/>
          <w:bCs/>
          <w:lang w:eastAsia="zh-CN"/>
        </w:rPr>
      </w:pPr>
      <w:r w:rsidRPr="00615A43">
        <w:rPr>
          <w:rFonts w:ascii="Times New Roman" w:eastAsia="Times New Roman" w:hAnsi="Times New Roman" w:cs="Times New Roman"/>
          <w:b/>
          <w:color w:val="000000"/>
          <w:lang w:eastAsia="zh-CN"/>
        </w:rPr>
        <w:t>OŚWIADCZENI</w:t>
      </w:r>
      <w:r w:rsidR="00AC28D6" w:rsidRPr="00615A43">
        <w:rPr>
          <w:rFonts w:ascii="Times New Roman" w:eastAsia="Times New Roman" w:hAnsi="Times New Roman" w:cs="Times New Roman"/>
          <w:b/>
          <w:color w:val="000000"/>
          <w:lang w:eastAsia="zh-CN"/>
        </w:rPr>
        <w:t>E</w:t>
      </w:r>
      <w:r w:rsidRPr="00615A43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AC28D6" w:rsidRPr="00615A43">
        <w:rPr>
          <w:rFonts w:ascii="Times New Roman" w:eastAsia="TimesNewRomanPS-BoldMT" w:hAnsi="Times New Roman" w:cs="Times New Roman"/>
          <w:b/>
          <w:bCs/>
          <w:lang w:eastAsia="zh-CN"/>
        </w:rPr>
        <w:t>O SPEŁNIENIU WARUNKÓW UDZIAŁU W POSTĘPOWANIU</w:t>
      </w:r>
    </w:p>
    <w:p w14:paraId="518BE89E" w14:textId="0F75917D" w:rsidR="006D15D4" w:rsidRPr="00615A43" w:rsidRDefault="006D15D4" w:rsidP="006D15D4">
      <w:pPr>
        <w:suppressAutoHyphens/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Oświadczam, że spełniam warunki udziału w postępowaniu określone </w:t>
      </w:r>
      <w:r w:rsidR="00C25B86" w:rsidRPr="00615A43">
        <w:rPr>
          <w:rFonts w:ascii="Times New Roman" w:eastAsia="Times New Roman" w:hAnsi="Times New Roman" w:cs="Times New Roman"/>
          <w:color w:val="000000"/>
          <w:lang w:eastAsia="zh-CN"/>
        </w:rPr>
        <w:t xml:space="preserve">przez Zamawiającego w  </w:t>
      </w:r>
      <w:r w:rsidR="000C1B8F" w:rsidRPr="00615A43">
        <w:rPr>
          <w:rFonts w:ascii="Times New Roman" w:eastAsia="Times New Roman" w:hAnsi="Times New Roman" w:cs="Times New Roman"/>
          <w:color w:val="000000"/>
          <w:lang w:eastAsia="zh-CN"/>
        </w:rPr>
        <w:t>Ogłoszeni</w:t>
      </w:r>
      <w:r w:rsidR="00AC28D6" w:rsidRPr="00615A43">
        <w:rPr>
          <w:rFonts w:ascii="Times New Roman" w:eastAsia="Times New Roman" w:hAnsi="Times New Roman" w:cs="Times New Roman"/>
          <w:color w:val="000000"/>
          <w:lang w:eastAsia="zh-CN"/>
        </w:rPr>
        <w:t>u określone</w:t>
      </w:r>
      <w:r w:rsidR="000C1B8F" w:rsidRPr="00615A43">
        <w:rPr>
          <w:rFonts w:ascii="Times New Roman" w:eastAsia="Times New Roman" w:hAnsi="Times New Roman" w:cs="Times New Roman"/>
          <w:color w:val="000000"/>
          <w:lang w:eastAsia="zh-CN"/>
        </w:rPr>
        <w:t xml:space="preserve"> w pkt.</w:t>
      </w:r>
      <w:r w:rsidR="00AC28D6" w:rsidRPr="00615A43">
        <w:rPr>
          <w:rFonts w:ascii="Times New Roman" w:eastAsia="Times New Roman" w:hAnsi="Times New Roman" w:cs="Times New Roman"/>
          <w:color w:val="000000"/>
          <w:lang w:eastAsia="zh-CN"/>
        </w:rPr>
        <w:t xml:space="preserve"> V.</w:t>
      </w:r>
    </w:p>
    <w:p w14:paraId="7F67C8DD" w14:textId="77777777" w:rsidR="006D15D4" w:rsidRPr="00615A43" w:rsidRDefault="006D15D4" w:rsidP="006D15D4">
      <w:pPr>
        <w:suppressAutoHyphens/>
        <w:spacing w:after="0"/>
        <w:ind w:hanging="2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14:paraId="4B91D3D3" w14:textId="77777777" w:rsidR="006D15D4" w:rsidRPr="00615A43" w:rsidRDefault="006D15D4" w:rsidP="006D15D4">
      <w:pPr>
        <w:suppressAutoHyphens/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15A43">
        <w:rPr>
          <w:rFonts w:ascii="Times New Roman" w:eastAsia="Times New Roman" w:hAnsi="Times New Roman" w:cs="Times New Roman"/>
          <w:b/>
          <w:color w:val="000000"/>
          <w:lang w:eastAsia="zh-CN"/>
        </w:rPr>
        <w:t>INFORMACJA W ZWIĄZKU Z POLEGANIEM NA ZASOBACH INNYCH PODMIOTÓW*</w:t>
      </w:r>
    </w:p>
    <w:p w14:paraId="34782423" w14:textId="539559A8" w:rsidR="006D15D4" w:rsidRPr="00615A43" w:rsidRDefault="006D15D4" w:rsidP="006D15D4">
      <w:pPr>
        <w:suppressAutoHyphens/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Oświadczam, że w celu wykazania spełniania warunków udziału w postępowaniu, określonych p</w:t>
      </w:r>
      <w:r w:rsidR="00C25B86" w:rsidRPr="00615A43">
        <w:rPr>
          <w:rFonts w:ascii="Times New Roman" w:eastAsia="Times New Roman" w:hAnsi="Times New Roman" w:cs="Times New Roman"/>
          <w:color w:val="000000"/>
          <w:lang w:eastAsia="zh-CN"/>
        </w:rPr>
        <w:t xml:space="preserve">rzez Zamawiającego w pkt. </w:t>
      </w:r>
      <w:r w:rsidR="00AC28D6" w:rsidRPr="00615A43">
        <w:rPr>
          <w:rFonts w:ascii="Times New Roman" w:eastAsia="Times New Roman" w:hAnsi="Times New Roman" w:cs="Times New Roman"/>
          <w:color w:val="000000"/>
          <w:lang w:eastAsia="zh-CN"/>
        </w:rPr>
        <w:t>V</w:t>
      </w: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AC28D6" w:rsidRPr="00615A43">
        <w:rPr>
          <w:rFonts w:ascii="Times New Roman" w:eastAsia="Times New Roman" w:hAnsi="Times New Roman" w:cs="Times New Roman"/>
          <w:color w:val="000000"/>
          <w:lang w:eastAsia="zh-CN"/>
        </w:rPr>
        <w:t>Ogłoszenia</w:t>
      </w: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, polega</w:t>
      </w:r>
      <w:r w:rsidR="00DA4E19" w:rsidRPr="00615A43">
        <w:rPr>
          <w:rFonts w:ascii="Times New Roman" w:eastAsia="Times New Roman" w:hAnsi="Times New Roman" w:cs="Times New Roman"/>
          <w:color w:val="000000"/>
          <w:lang w:eastAsia="zh-CN"/>
        </w:rPr>
        <w:t>m na zasobach następującego/</w:t>
      </w:r>
      <w:proofErr w:type="spellStart"/>
      <w:r w:rsidR="00DA4E19" w:rsidRPr="00615A43">
        <w:rPr>
          <w:rFonts w:ascii="Times New Roman" w:eastAsia="Times New Roman" w:hAnsi="Times New Roman" w:cs="Times New Roman"/>
          <w:color w:val="000000"/>
          <w:lang w:eastAsia="zh-CN"/>
        </w:rPr>
        <w:t>ych</w:t>
      </w:r>
      <w:proofErr w:type="spellEnd"/>
      <w:r w:rsidR="00DA4E19" w:rsidRPr="00615A43">
        <w:rPr>
          <w:rFonts w:ascii="Times New Roman" w:eastAsia="Times New Roman" w:hAnsi="Times New Roman" w:cs="Times New Roman"/>
          <w:color w:val="000000"/>
          <w:lang w:eastAsia="zh-CN"/>
        </w:rPr>
        <w:t xml:space="preserve"> podmiotu/ów: </w:t>
      </w: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………..….., w następującym zakresie</w:t>
      </w:r>
      <w:r w:rsidR="00DA4E19" w:rsidRPr="00615A43">
        <w:rPr>
          <w:rFonts w:ascii="Times New Roman" w:eastAsia="Times New Roman" w:hAnsi="Times New Roman" w:cs="Times New Roman"/>
          <w:color w:val="000000"/>
          <w:lang w:eastAsia="zh-CN"/>
        </w:rPr>
        <w:t>: ……………</w:t>
      </w: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…..</w:t>
      </w:r>
    </w:p>
    <w:p w14:paraId="000F2E6E" w14:textId="77777777" w:rsidR="006D15D4" w:rsidRPr="00615A43" w:rsidRDefault="006D15D4" w:rsidP="006D15D4">
      <w:pPr>
        <w:suppressAutoHyphens/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( wskazać podmiot i określić odpowiedni zakres dla wskazanego podmiotu)*</w:t>
      </w:r>
    </w:p>
    <w:p w14:paraId="6174F206" w14:textId="77777777" w:rsidR="006D15D4" w:rsidRPr="00615A43" w:rsidRDefault="006D15D4" w:rsidP="006D15D4">
      <w:pPr>
        <w:suppressAutoHyphens/>
        <w:spacing w:after="0"/>
        <w:jc w:val="both"/>
        <w:rPr>
          <w:rFonts w:ascii="Times New Roman" w:eastAsia="TimesNewRomanPSMT" w:hAnsi="Times New Roman" w:cs="Times New Roman"/>
          <w:lang w:eastAsia="zh-CN"/>
        </w:rPr>
      </w:pPr>
    </w:p>
    <w:p w14:paraId="5E75B5A2" w14:textId="77777777" w:rsidR="006D15D4" w:rsidRPr="00615A43" w:rsidRDefault="006D15D4" w:rsidP="006D15D4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C5ED14" w14:textId="77777777" w:rsidR="006D15D4" w:rsidRPr="00615A43" w:rsidRDefault="006D15D4" w:rsidP="006D15D4">
      <w:pPr>
        <w:suppressAutoHyphens/>
        <w:spacing w:after="0"/>
        <w:ind w:hanging="2"/>
        <w:rPr>
          <w:rFonts w:ascii="Times New Roman" w:eastAsia="TimesNewRomanPSMT" w:hAnsi="Times New Roman" w:cs="Times New Roman"/>
          <w:lang w:eastAsia="zh-CN"/>
        </w:rPr>
      </w:pPr>
    </w:p>
    <w:p w14:paraId="18250151" w14:textId="77777777" w:rsidR="006D15D4" w:rsidRPr="00615A43" w:rsidRDefault="006D15D4" w:rsidP="006D15D4">
      <w:pPr>
        <w:suppressAutoHyphens/>
        <w:spacing w:after="0"/>
        <w:ind w:hanging="2"/>
        <w:rPr>
          <w:rFonts w:ascii="Times New Roman" w:eastAsia="TimesNewRomanPSMT" w:hAnsi="Times New Roman" w:cs="Times New Roman"/>
          <w:lang w:eastAsia="zh-CN"/>
        </w:rPr>
      </w:pPr>
    </w:p>
    <w:p w14:paraId="5CE49267" w14:textId="79ADF926" w:rsidR="00AC28D6" w:rsidRPr="00615A43" w:rsidRDefault="006D15D4" w:rsidP="00AC28D6">
      <w:pPr>
        <w:suppressAutoHyphens/>
        <w:autoSpaceDE w:val="0"/>
        <w:spacing w:after="0"/>
        <w:ind w:hanging="2"/>
        <w:jc w:val="center"/>
        <w:rPr>
          <w:rFonts w:ascii="Times New Roman" w:eastAsia="TimesNewRomanPS-BoldMT" w:hAnsi="Times New Roman" w:cs="Times New Roman"/>
          <w:b/>
          <w:bCs/>
          <w:lang w:eastAsia="zh-CN"/>
        </w:rPr>
      </w:pPr>
      <w:r w:rsidRPr="00615A43">
        <w:rPr>
          <w:rFonts w:ascii="Times New Roman" w:eastAsia="Times New Roman" w:hAnsi="Times New Roman" w:cs="Times New Roman"/>
          <w:b/>
          <w:color w:val="000000"/>
          <w:lang w:eastAsia="zh-CN"/>
        </w:rPr>
        <w:t>OŚWIADCZENI</w:t>
      </w:r>
      <w:r w:rsidR="00366991" w:rsidRPr="00615A43">
        <w:rPr>
          <w:rFonts w:ascii="Times New Roman" w:eastAsia="Times New Roman" w:hAnsi="Times New Roman" w:cs="Times New Roman"/>
          <w:b/>
          <w:color w:val="000000"/>
          <w:lang w:eastAsia="zh-CN"/>
        </w:rPr>
        <w:t>E</w:t>
      </w:r>
      <w:r w:rsidRPr="00615A43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AC28D6" w:rsidRPr="00615A43">
        <w:rPr>
          <w:rFonts w:ascii="Times New Roman" w:eastAsia="Times New Roman" w:hAnsi="Times New Roman" w:cs="Times New Roman"/>
          <w:b/>
          <w:lang w:eastAsia="zh-CN"/>
        </w:rPr>
        <w:t>O BRAKU PODSTAW DO WYKLUCZENIA</w:t>
      </w:r>
    </w:p>
    <w:p w14:paraId="2E9DB971" w14:textId="77777777" w:rsidR="00AC28D6" w:rsidRPr="00615A43" w:rsidRDefault="00AC28D6" w:rsidP="00AC28D6">
      <w:pPr>
        <w:suppressAutoHyphens/>
        <w:spacing w:after="0" w:line="360" w:lineRule="auto"/>
        <w:ind w:left="2" w:hanging="2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</w:p>
    <w:p w14:paraId="41CCA757" w14:textId="7BC779EF" w:rsidR="006D15D4" w:rsidRPr="00615A43" w:rsidRDefault="006D15D4" w:rsidP="007C07EC">
      <w:pPr>
        <w:suppressAutoHyphens/>
        <w:spacing w:after="0"/>
        <w:ind w:left="2" w:hanging="2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  <w:r w:rsidRPr="00615A43">
        <w:rPr>
          <w:rFonts w:ascii="Times New Roman" w:eastAsia="Lucida Sans Unicode" w:hAnsi="Times New Roman" w:cs="Times New Roman"/>
          <w:kern w:val="1"/>
          <w:lang w:eastAsia="zh-CN"/>
        </w:rPr>
        <w:t xml:space="preserve">Oświadczamy, że brak jest podstaw do wykluczenia Nas z postępowania na podstawie </w:t>
      </w:r>
      <w:r w:rsidR="00AC28D6" w:rsidRPr="00615A43">
        <w:rPr>
          <w:rFonts w:ascii="Times New Roman" w:eastAsia="Lucida Sans Unicode" w:hAnsi="Times New Roman" w:cs="Times New Roman"/>
          <w:kern w:val="1"/>
          <w:lang w:eastAsia="zh-CN"/>
        </w:rPr>
        <w:t>poniższych przesłanek:</w:t>
      </w:r>
    </w:p>
    <w:p w14:paraId="55716740" w14:textId="77777777" w:rsidR="007C07EC" w:rsidRPr="00615A43" w:rsidRDefault="007C07EC">
      <w:pPr>
        <w:numPr>
          <w:ilvl w:val="2"/>
          <w:numId w:val="25"/>
        </w:numPr>
        <w:tabs>
          <w:tab w:val="clear" w:pos="21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  <w:b/>
        </w:rPr>
        <w:t>Z postępowania o udzielenie zamówienia zamawiający wykluczy wykonawcę:</w:t>
      </w:r>
    </w:p>
    <w:p w14:paraId="7A92D3FE" w14:textId="77777777" w:rsidR="007C07EC" w:rsidRPr="00615A43" w:rsidRDefault="007C07EC">
      <w:pPr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będącego osobą fizyczną, którego prawomocnie skazano za przestępstwo: </w:t>
      </w:r>
    </w:p>
    <w:p w14:paraId="6DDBBDFE" w14:textId="77777777" w:rsidR="007C07EC" w:rsidRPr="00615A43" w:rsidRDefault="007C07EC">
      <w:pPr>
        <w:numPr>
          <w:ilvl w:val="1"/>
          <w:numId w:val="26"/>
        </w:numPr>
        <w:tabs>
          <w:tab w:val="clear" w:pos="64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2214A9E5" w14:textId="77777777" w:rsidR="007C07EC" w:rsidRPr="00615A43" w:rsidRDefault="007C07EC">
      <w:pPr>
        <w:numPr>
          <w:ilvl w:val="1"/>
          <w:numId w:val="26"/>
        </w:numPr>
        <w:tabs>
          <w:tab w:val="clear" w:pos="64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 handlu ludźmi, o którym mowa w art. 189a Kodeksu karnego, </w:t>
      </w:r>
    </w:p>
    <w:p w14:paraId="0DC669F8" w14:textId="77777777" w:rsidR="007C07EC" w:rsidRPr="00615A43" w:rsidRDefault="007C07EC">
      <w:pPr>
        <w:numPr>
          <w:ilvl w:val="1"/>
          <w:numId w:val="26"/>
        </w:numPr>
        <w:tabs>
          <w:tab w:val="clear" w:pos="64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lastRenderedPageBreak/>
        <w:t xml:space="preserve">o którym mowa w art. 228–230a, art. 250a Kodeksu karnego lub w art. 46 lub art. 48 ustawy z dnia 25 czerwca 2010 r. o sporcie, </w:t>
      </w:r>
    </w:p>
    <w:p w14:paraId="0FDC1647" w14:textId="77777777" w:rsidR="007C07EC" w:rsidRPr="00615A43" w:rsidRDefault="007C07EC">
      <w:pPr>
        <w:numPr>
          <w:ilvl w:val="1"/>
          <w:numId w:val="26"/>
        </w:numPr>
        <w:tabs>
          <w:tab w:val="clear" w:pos="64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 finansowania przestępstwa o charakterze terrorystycznym, o którym mowa w art. 165a Kodeksu karnego, lub przestępstwo udaremniania lub utrudniania stwierdzenia przestępnego pochodzenia pieniędzy lub ukrywania ich pochodzenia, o którym mowa w art. 299 Kodeksu karnego, wobec którego wydano prawomocny wyrok sądu lub ostateczną decyzję administracyjną o zaleganiu z uiszczeniem podatków, opłat lub składek na ubezpieczenia społeczne lub zdrowotne,</w:t>
      </w:r>
    </w:p>
    <w:p w14:paraId="094F6AB4" w14:textId="77777777" w:rsidR="007C07EC" w:rsidRPr="00615A43" w:rsidRDefault="007C07EC">
      <w:pPr>
        <w:numPr>
          <w:ilvl w:val="1"/>
          <w:numId w:val="26"/>
        </w:numPr>
        <w:tabs>
          <w:tab w:val="clear" w:pos="64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o charakterze terrorystycznym, o którym mowa w art. 115 § 20 Kodeksu karnego, lub mające na celu popełnienie tego przestępstwa, </w:t>
      </w:r>
    </w:p>
    <w:p w14:paraId="46BD24C0" w14:textId="77777777" w:rsidR="007C07EC" w:rsidRPr="00615A43" w:rsidRDefault="007C07EC">
      <w:pPr>
        <w:numPr>
          <w:ilvl w:val="1"/>
          <w:numId w:val="26"/>
        </w:numPr>
        <w:tabs>
          <w:tab w:val="clear" w:pos="64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6137BDC7" w14:textId="77777777" w:rsidR="007C07EC" w:rsidRPr="00615A43" w:rsidRDefault="007C07EC">
      <w:pPr>
        <w:numPr>
          <w:ilvl w:val="1"/>
          <w:numId w:val="26"/>
        </w:numPr>
        <w:tabs>
          <w:tab w:val="clear" w:pos="64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przeciwko obrotowi gospodarczemu, o których mowa w art. 296– 307 Kodeksu karnego, przestępstwo oszustwa, o którym mowa w art. 286 Kodeksu karnego, przestępstwo przeciwko wiarygodności dokumentów, o których mowa w art. 270–277d Kodeksu karnego, lub przestępstwo skarbowe, </w:t>
      </w:r>
    </w:p>
    <w:p w14:paraId="327867F1" w14:textId="77777777" w:rsidR="007C07EC" w:rsidRPr="00615A43" w:rsidRDefault="007C07EC">
      <w:pPr>
        <w:numPr>
          <w:ilvl w:val="1"/>
          <w:numId w:val="26"/>
        </w:numPr>
        <w:tabs>
          <w:tab w:val="clear" w:pos="644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50384A90" w14:textId="77777777" w:rsidR="007C07EC" w:rsidRPr="00615A43" w:rsidRDefault="007C07EC">
      <w:pPr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1A915121" w14:textId="77777777" w:rsidR="007C07EC" w:rsidRPr="00615A43" w:rsidRDefault="007C07EC">
      <w:pPr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wobec którego orzeczono wyrokiem lub tytułem środka zapobiegawczego zakaz ubiegania się o zamówienia publiczne.</w:t>
      </w:r>
    </w:p>
    <w:p w14:paraId="53E21828" w14:textId="77777777" w:rsidR="007C07EC" w:rsidRPr="00615A43" w:rsidRDefault="007C07EC">
      <w:pPr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3C5A713" w14:textId="77777777" w:rsidR="007C07EC" w:rsidRPr="00615A43" w:rsidRDefault="007C07EC">
      <w:pPr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jeżeli, wykonawca lub podmiot, który należy z wykonawcą do tej samej grupy kapitałowej w rozumieniu ustawy z dnia 16 lutego 2007 r. o ochronie konkurencji i konsumentów (Dz. U. z 2019 r. poz. 369, 1571 i 1667) doradzał lub w inny sposób był zaangażowany w przygotowanie postępowania o udzielenie tego zamówienia doszło do zakłócenia konkurencji, chyba że spowodowane tym zakłócenie konkurencji może być wyeliminowane w inny sposób niż przez wykluczenie wykonawcy z udziału w postępowaniu o udzielenie zamówienia.</w:t>
      </w:r>
    </w:p>
    <w:p w14:paraId="70A756FF" w14:textId="77777777" w:rsidR="007C07EC" w:rsidRPr="00615A43" w:rsidRDefault="007C07EC">
      <w:pPr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otwarcie likwidacji lub ogłoszenie upadłości wykonawcy,</w:t>
      </w:r>
    </w:p>
    <w:p w14:paraId="5EC15F55" w14:textId="77777777" w:rsidR="007C07EC" w:rsidRPr="00615A43" w:rsidRDefault="007C07EC">
      <w:pPr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nie wykonanie lub nienależyte wykonanie wcześniejszego zamówienia na rzecz zamawiającego,</w:t>
      </w:r>
    </w:p>
    <w:p w14:paraId="3B7332E5" w14:textId="77777777" w:rsidR="007C07EC" w:rsidRPr="00615A43" w:rsidRDefault="007C07EC">
      <w:pPr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wprowadzenie zamawiającego w błąd przy przedstawianiu informacji lub zatajenie informacji, mających wpływ na ocenę spełniania warunków udziału lub braku podstaw wykluczenia.</w:t>
      </w:r>
    </w:p>
    <w:p w14:paraId="4D744E10" w14:textId="77777777" w:rsidR="007C07EC" w:rsidRPr="00615A43" w:rsidRDefault="007C07EC">
      <w:pPr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Hlk101773968"/>
      <w:r w:rsidRPr="00615A43">
        <w:rPr>
          <w:rFonts w:ascii="Times New Roman" w:hAnsi="Times New Roman" w:cs="Times New Roman"/>
          <w:b/>
          <w:bCs/>
        </w:rPr>
        <w:lastRenderedPageBreak/>
        <w:t>wymienionego w wykazach określonych w rozporządzeniu 765/2006 i rozporządzeniu 269/2014 albo wpisanego na listę na podstawie decyzji w sprawie wpisu na listę rozstrzygającej o zastosowaniu środka.</w:t>
      </w:r>
    </w:p>
    <w:p w14:paraId="01E3919C" w14:textId="77777777" w:rsidR="007C07EC" w:rsidRPr="00615A43" w:rsidRDefault="007C07EC">
      <w:pPr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15A43">
        <w:rPr>
          <w:rFonts w:ascii="Times New Roman" w:hAnsi="Times New Roman" w:cs="Times New Roman"/>
          <w:b/>
          <w:bCs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środka.</w:t>
      </w:r>
    </w:p>
    <w:p w14:paraId="1255C054" w14:textId="77777777" w:rsidR="007C07EC" w:rsidRPr="00615A43" w:rsidRDefault="007C07EC">
      <w:pPr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15A43">
        <w:rPr>
          <w:rFonts w:ascii="Times New Roman" w:hAnsi="Times New Roman" w:cs="Times New Roman"/>
          <w:b/>
          <w:bCs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środka.</w:t>
      </w:r>
    </w:p>
    <w:bookmarkEnd w:id="0"/>
    <w:p w14:paraId="633C9137" w14:textId="77777777" w:rsidR="006D15D4" w:rsidRPr="006C6941" w:rsidRDefault="006D15D4" w:rsidP="006D15D4">
      <w:pPr>
        <w:widowControl w:val="0"/>
        <w:suppressAutoHyphens/>
        <w:spacing w:after="0"/>
        <w:jc w:val="both"/>
        <w:rPr>
          <w:rFonts w:ascii="Times New Roman" w:eastAsia="TimesNewRomanPSMT" w:hAnsi="Times New Roman" w:cs="Times New Roman"/>
          <w:kern w:val="1"/>
          <w:sz w:val="14"/>
          <w:szCs w:val="14"/>
          <w:lang w:eastAsia="zh-CN"/>
        </w:rPr>
      </w:pPr>
    </w:p>
    <w:p w14:paraId="259BD84E" w14:textId="67CA9D10" w:rsidR="006D15D4" w:rsidRPr="00615A43" w:rsidRDefault="006D15D4" w:rsidP="006D15D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kern w:val="1"/>
          <w:lang w:eastAsia="zh-CN"/>
        </w:rPr>
      </w:pP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 xml:space="preserve">*Oświadczam, że zachodzą w stosunku do mnie podstawy wykluczenia z postępowania, o których mowa </w:t>
      </w:r>
      <w:r w:rsidR="007C07EC" w:rsidRPr="00615A43">
        <w:rPr>
          <w:rFonts w:ascii="Times New Roman" w:eastAsia="Times New Roman" w:hAnsi="Times New Roman" w:cs="Times New Roman"/>
          <w:color w:val="000000"/>
          <w:lang w:eastAsia="zh-CN"/>
        </w:rPr>
        <w:t>powyżej</w:t>
      </w:r>
      <w:r w:rsidRPr="00615A43">
        <w:rPr>
          <w:rFonts w:ascii="Times New Roman" w:eastAsia="Times New Roman" w:hAnsi="Times New Roman" w:cs="Times New Roman"/>
          <w:kern w:val="1"/>
          <w:lang w:eastAsia="zh-CN"/>
        </w:rPr>
        <w:t xml:space="preserve"> …………………………………………………</w:t>
      </w:r>
    </w:p>
    <w:p w14:paraId="4FA2AB54" w14:textId="721EA2C9" w:rsidR="006D15D4" w:rsidRPr="00615A43" w:rsidRDefault="006D15D4" w:rsidP="007C07EC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15A43">
        <w:rPr>
          <w:rFonts w:ascii="Times New Roman" w:eastAsia="Times New Roman" w:hAnsi="Times New Roman" w:cs="Times New Roman"/>
          <w:i/>
          <w:color w:val="000000"/>
          <w:lang w:eastAsia="zh-CN"/>
        </w:rPr>
        <w:t xml:space="preserve"> (podać mającą zastosowanie podstawę wykluczenia spośród wymienionych).</w:t>
      </w: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 xml:space="preserve"> Jednocześnie oświadczam, że w związku z ww. okolicznością, podjąłem następujące środki naprawcze……………………</w:t>
      </w:r>
    </w:p>
    <w:p w14:paraId="1C5800B8" w14:textId="77777777" w:rsidR="007C07EC" w:rsidRPr="00615A43" w:rsidRDefault="007C07EC" w:rsidP="007C07EC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2E93986C" w14:textId="77777777" w:rsidR="006D15D4" w:rsidRPr="00615A43" w:rsidRDefault="006D15D4" w:rsidP="006D15D4">
      <w:pPr>
        <w:suppressAutoHyphens/>
        <w:spacing w:after="0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15A43">
        <w:rPr>
          <w:rFonts w:ascii="Times New Roman" w:eastAsia="Times New Roman" w:hAnsi="Times New Roman" w:cs="Times New Roman"/>
          <w:b/>
          <w:color w:val="000000"/>
          <w:lang w:eastAsia="zh-CN"/>
        </w:rPr>
        <w:t>OŚWIADCZENIE DOTYCZĄCE PODMIOTU, NA KTÓREGO ZASOBY POWOŁUJE SIĘ WYKONAWCA*:</w:t>
      </w:r>
    </w:p>
    <w:p w14:paraId="6F4B3814" w14:textId="77777777" w:rsidR="006D15D4" w:rsidRPr="00615A43" w:rsidRDefault="006D15D4" w:rsidP="006D15D4">
      <w:pPr>
        <w:suppressAutoHyphens/>
        <w:spacing w:after="0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Oświadczam, że następujący/e podmiot/y, na którego/</w:t>
      </w:r>
      <w:proofErr w:type="spellStart"/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ych</w:t>
      </w:r>
      <w:proofErr w:type="spellEnd"/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615A43">
        <w:rPr>
          <w:rFonts w:ascii="Times New Roman" w:eastAsia="Times New Roman" w:hAnsi="Times New Roman" w:cs="Times New Roman"/>
          <w:i/>
          <w:color w:val="000000"/>
          <w:lang w:eastAsia="zh-CN"/>
        </w:rPr>
        <w:t>(podać pełną nazwę/firmę, adres, a także w zależności od podmiotu: NIP/PESEL, KRS/</w:t>
      </w:r>
      <w:proofErr w:type="spellStart"/>
      <w:r w:rsidRPr="00615A43">
        <w:rPr>
          <w:rFonts w:ascii="Times New Roman" w:eastAsia="Times New Roman" w:hAnsi="Times New Roman" w:cs="Times New Roman"/>
          <w:i/>
          <w:color w:val="000000"/>
          <w:lang w:eastAsia="zh-CN"/>
        </w:rPr>
        <w:t>CEiDG</w:t>
      </w:r>
      <w:proofErr w:type="spellEnd"/>
      <w:r w:rsidRPr="00615A43">
        <w:rPr>
          <w:rFonts w:ascii="Times New Roman" w:eastAsia="Times New Roman" w:hAnsi="Times New Roman" w:cs="Times New Roman"/>
          <w:i/>
          <w:color w:val="000000"/>
          <w:lang w:eastAsia="zh-CN"/>
        </w:rPr>
        <w:t xml:space="preserve">) </w:t>
      </w: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nie podlega/ją wykluczeniu z postępowania o udzielenie zamówienia.</w:t>
      </w:r>
    </w:p>
    <w:p w14:paraId="33B35718" w14:textId="77777777" w:rsidR="006D15D4" w:rsidRPr="00615A43" w:rsidRDefault="006D15D4" w:rsidP="006D15D4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02210911" w14:textId="77777777" w:rsidR="006D15D4" w:rsidRPr="00615A43" w:rsidRDefault="006D15D4" w:rsidP="006D15D4">
      <w:pPr>
        <w:suppressAutoHyphens/>
        <w:spacing w:after="0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15A43">
        <w:rPr>
          <w:rFonts w:ascii="Times New Roman" w:eastAsia="Times New Roman" w:hAnsi="Times New Roman" w:cs="Times New Roman"/>
          <w:b/>
          <w:color w:val="000000"/>
          <w:lang w:eastAsia="zh-CN"/>
        </w:rPr>
        <w:t>OŚWIADCZENIE DOTYCZĄCE PODWYKONAWCY NIEBĘDĄCEGO PODMIOTEM, NA KTÓREGO ZASOBY POWOŁUJE SIĘ WYKONAWCA:</w:t>
      </w:r>
    </w:p>
    <w:p w14:paraId="48658061" w14:textId="77777777" w:rsidR="006D15D4" w:rsidRPr="00615A43" w:rsidRDefault="006D15D4" w:rsidP="006D15D4">
      <w:pPr>
        <w:suppressAutoHyphens/>
        <w:spacing w:after="0"/>
        <w:ind w:left="2" w:hanging="2"/>
        <w:jc w:val="both"/>
        <w:rPr>
          <w:rFonts w:ascii="Times New Roman" w:eastAsia="TimesNewRomanPSMT" w:hAnsi="Times New Roman" w:cs="Times New Roman"/>
          <w:lang w:eastAsia="zh-CN"/>
        </w:rPr>
      </w:pPr>
      <w:bookmarkStart w:id="1" w:name="_heading=h.30j0zll"/>
      <w:bookmarkEnd w:id="1"/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Oświadczam, że następujący/e podmiot/y, będący/e podwykonawcą/</w:t>
      </w:r>
      <w:proofErr w:type="spellStart"/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ami</w:t>
      </w:r>
      <w:proofErr w:type="spellEnd"/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 xml:space="preserve">: ………………………………… </w:t>
      </w:r>
      <w:r w:rsidRPr="00615A43">
        <w:rPr>
          <w:rFonts w:ascii="Times New Roman" w:eastAsia="Times New Roman" w:hAnsi="Times New Roman" w:cs="Times New Roman"/>
          <w:i/>
          <w:color w:val="000000"/>
          <w:lang w:eastAsia="zh-CN"/>
        </w:rPr>
        <w:t>(podać pełną nazwę/firmę, adres, a także w zależności od podmiotu: NIP/PESEL, KRS/</w:t>
      </w:r>
      <w:proofErr w:type="spellStart"/>
      <w:r w:rsidRPr="00615A43">
        <w:rPr>
          <w:rFonts w:ascii="Times New Roman" w:eastAsia="Times New Roman" w:hAnsi="Times New Roman" w:cs="Times New Roman"/>
          <w:i/>
          <w:color w:val="000000"/>
          <w:lang w:eastAsia="zh-CN"/>
        </w:rPr>
        <w:t>CEiDG</w:t>
      </w:r>
      <w:proofErr w:type="spellEnd"/>
      <w:r w:rsidRPr="00615A43">
        <w:rPr>
          <w:rFonts w:ascii="Times New Roman" w:eastAsia="Times New Roman" w:hAnsi="Times New Roman" w:cs="Times New Roman"/>
          <w:i/>
          <w:color w:val="000000"/>
          <w:lang w:eastAsia="zh-CN"/>
        </w:rPr>
        <w:t>)</w:t>
      </w: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, nie podlega/ą wykluczeniu z postępowania o udzielenie Zamówienia*.</w:t>
      </w:r>
    </w:p>
    <w:p w14:paraId="78FAF3B6" w14:textId="77777777" w:rsidR="006D15D4" w:rsidRPr="006C6941" w:rsidRDefault="006D15D4" w:rsidP="006D15D4">
      <w:pPr>
        <w:suppressAutoHyphens/>
        <w:autoSpaceDE w:val="0"/>
        <w:spacing w:after="0"/>
        <w:ind w:hanging="2"/>
        <w:rPr>
          <w:rFonts w:ascii="Times New Roman" w:eastAsia="TimesNewRomanPSMT" w:hAnsi="Times New Roman" w:cs="Times New Roman"/>
          <w:sz w:val="10"/>
          <w:szCs w:val="10"/>
          <w:lang w:eastAsia="zh-CN"/>
        </w:rPr>
      </w:pPr>
    </w:p>
    <w:p w14:paraId="00E4E7AE" w14:textId="2C68DC99" w:rsidR="006D15D4" w:rsidRPr="006C6941" w:rsidRDefault="006D15D4" w:rsidP="006C694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15A43">
        <w:rPr>
          <w:rFonts w:ascii="Times New Roman" w:eastAsia="Times New Roman" w:hAnsi="Times New Roman" w:cs="Times New Roman"/>
          <w:color w:val="00000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98B44F" w14:textId="77777777" w:rsidR="006D15D4" w:rsidRPr="00615A43" w:rsidRDefault="006D15D4" w:rsidP="006D15D4">
      <w:pPr>
        <w:suppressAutoHyphens/>
        <w:spacing w:after="0"/>
        <w:ind w:leftChars="1652" w:left="3636" w:hanging="2"/>
        <w:jc w:val="center"/>
        <w:rPr>
          <w:rFonts w:ascii="Times New Roman" w:eastAsia="TimesNewRomanPSMT" w:hAnsi="Times New Roman" w:cs="Times New Roman"/>
          <w:lang w:eastAsia="zh-CN"/>
        </w:rPr>
      </w:pPr>
      <w:r w:rsidRPr="00615A43">
        <w:rPr>
          <w:rFonts w:ascii="Times New Roman" w:eastAsia="TimesNewRomanPSMT" w:hAnsi="Times New Roman" w:cs="Times New Roman"/>
          <w:lang w:eastAsia="zh-CN"/>
        </w:rPr>
        <w:t>.................................................................................</w:t>
      </w:r>
    </w:p>
    <w:p w14:paraId="454A1A16" w14:textId="77777777" w:rsidR="006D15D4" w:rsidRPr="006C6941" w:rsidRDefault="006D15D4" w:rsidP="006D15D4">
      <w:pPr>
        <w:suppressAutoHyphens/>
        <w:autoSpaceDE w:val="0"/>
        <w:spacing w:after="0"/>
        <w:ind w:leftChars="1652" w:left="3636" w:hanging="2"/>
        <w:jc w:val="center"/>
        <w:rPr>
          <w:rFonts w:ascii="Times New Roman" w:eastAsia="TimesNewRomanPSMT" w:hAnsi="Times New Roman" w:cs="Times New Roman"/>
          <w:sz w:val="18"/>
          <w:szCs w:val="18"/>
          <w:lang w:eastAsia="zh-CN"/>
        </w:rPr>
      </w:pPr>
      <w:r w:rsidRPr="006C6941">
        <w:rPr>
          <w:rFonts w:ascii="Times New Roman" w:eastAsia="TimesNewRomanPSMT" w:hAnsi="Times New Roman" w:cs="Times New Roman"/>
          <w:sz w:val="18"/>
          <w:szCs w:val="18"/>
          <w:lang w:eastAsia="zh-CN"/>
        </w:rPr>
        <w:t>(podpis/podpisy wykonawcy lub osób upoważnionych do</w:t>
      </w:r>
    </w:p>
    <w:p w14:paraId="46D785B3" w14:textId="77777777" w:rsidR="001341F5" w:rsidRPr="006C6941" w:rsidRDefault="006D15D4" w:rsidP="00DA4E19">
      <w:pPr>
        <w:suppressAutoHyphens/>
        <w:autoSpaceDE w:val="0"/>
        <w:spacing w:after="0"/>
        <w:ind w:leftChars="1652" w:left="3636" w:hanging="2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C6941">
        <w:rPr>
          <w:rFonts w:ascii="Times New Roman" w:eastAsia="TimesNewRomanPSMT" w:hAnsi="Times New Roman" w:cs="Times New Roman"/>
          <w:sz w:val="18"/>
          <w:szCs w:val="18"/>
          <w:lang w:eastAsia="zh-CN"/>
        </w:rPr>
        <w:t>składania oświadczeń woli do w imieniu wykonawcy)</w:t>
      </w:r>
    </w:p>
    <w:p w14:paraId="2890791D" w14:textId="77777777" w:rsidR="0081564B" w:rsidRDefault="0053563C" w:rsidP="006C694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14:paraId="44150761" w14:textId="77777777" w:rsidR="0081564B" w:rsidRDefault="0081564B" w:rsidP="006C694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14:paraId="38CF8206" w14:textId="77777777" w:rsidR="0081564B" w:rsidRDefault="0081564B" w:rsidP="006C694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14:paraId="44E969B2" w14:textId="77777777" w:rsidR="0081564B" w:rsidRDefault="0081564B" w:rsidP="006C694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14:paraId="1BFCFBF8" w14:textId="77777777" w:rsidR="0081564B" w:rsidRDefault="0081564B" w:rsidP="006C694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14:paraId="5530F759" w14:textId="4988B10C" w:rsidR="001341F5" w:rsidRPr="00615A43" w:rsidRDefault="00933A4B" w:rsidP="006C694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615A43">
        <w:rPr>
          <w:rFonts w:ascii="Times New Roman" w:hAnsi="Times New Roman" w:cs="Times New Roman"/>
          <w:b/>
        </w:rPr>
        <w:lastRenderedPageBreak/>
        <w:t xml:space="preserve">Załącznik nr </w:t>
      </w:r>
      <w:r w:rsidR="00A15B29" w:rsidRPr="00615A43">
        <w:rPr>
          <w:rFonts w:ascii="Times New Roman" w:hAnsi="Times New Roman" w:cs="Times New Roman"/>
          <w:b/>
        </w:rPr>
        <w:t>3</w:t>
      </w:r>
    </w:p>
    <w:p w14:paraId="528DEA92" w14:textId="77777777" w:rsidR="006D15D4" w:rsidRPr="00615A43" w:rsidRDefault="006D15D4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14:paraId="296CC9B1" w14:textId="77777777" w:rsidR="006D15D4" w:rsidRPr="00615A43" w:rsidRDefault="006D15D4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14:paraId="4D825F4B" w14:textId="1DDA6C47" w:rsidR="006D15D4" w:rsidRPr="00615A43" w:rsidRDefault="006D15D4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15A43">
        <w:rPr>
          <w:rFonts w:ascii="Times New Roman" w:hAnsi="Times New Roman" w:cs="Times New Roman"/>
          <w:color w:val="000000"/>
        </w:rPr>
        <w:t xml:space="preserve">Przystępując do udziału w postępowaniu o udzielenie zamówienia publicznego na zadanie pn. </w:t>
      </w:r>
      <w:r w:rsidRPr="00615A43">
        <w:rPr>
          <w:rFonts w:ascii="Times New Roman" w:hAnsi="Times New Roman" w:cs="Times New Roman"/>
          <w:b/>
          <w:bCs/>
        </w:rPr>
        <w:t>„</w:t>
      </w:r>
      <w:r w:rsidRPr="00615A43">
        <w:rPr>
          <w:rFonts w:ascii="Times New Roman" w:hAnsi="Times New Roman" w:cs="Times New Roman"/>
          <w:b/>
          <w:bCs/>
          <w:i/>
          <w:iCs/>
        </w:rPr>
        <w:t xml:space="preserve">Badanie sprawozdania finansowego Spółki za rok obrotowy </w:t>
      </w:r>
      <w:r w:rsidR="007C07EC" w:rsidRPr="00615A43">
        <w:rPr>
          <w:rFonts w:ascii="Times New Roman" w:hAnsi="Times New Roman" w:cs="Times New Roman"/>
          <w:b/>
          <w:bCs/>
          <w:i/>
          <w:iCs/>
        </w:rPr>
        <w:t>202</w:t>
      </w:r>
      <w:r w:rsidR="0053563C">
        <w:rPr>
          <w:rFonts w:ascii="Times New Roman" w:hAnsi="Times New Roman" w:cs="Times New Roman"/>
          <w:b/>
          <w:bCs/>
          <w:i/>
          <w:iCs/>
        </w:rPr>
        <w:t>4</w:t>
      </w:r>
      <w:r w:rsidRPr="00615A43">
        <w:rPr>
          <w:rFonts w:ascii="Times New Roman" w:hAnsi="Times New Roman" w:cs="Times New Roman"/>
          <w:b/>
          <w:bCs/>
          <w:i/>
          <w:iCs/>
        </w:rPr>
        <w:t xml:space="preserve"> i </w:t>
      </w:r>
      <w:r w:rsidR="007C07EC" w:rsidRPr="00615A43">
        <w:rPr>
          <w:rFonts w:ascii="Times New Roman" w:hAnsi="Times New Roman" w:cs="Times New Roman"/>
          <w:b/>
          <w:bCs/>
          <w:i/>
          <w:iCs/>
        </w:rPr>
        <w:t>20</w:t>
      </w:r>
      <w:r w:rsidR="0053563C">
        <w:rPr>
          <w:rFonts w:ascii="Times New Roman" w:hAnsi="Times New Roman" w:cs="Times New Roman"/>
          <w:b/>
          <w:bCs/>
          <w:i/>
          <w:iCs/>
        </w:rPr>
        <w:t>25</w:t>
      </w:r>
      <w:r w:rsidRPr="00615A43">
        <w:rPr>
          <w:rFonts w:ascii="Times New Roman" w:hAnsi="Times New Roman" w:cs="Times New Roman"/>
          <w:b/>
          <w:bCs/>
        </w:rPr>
        <w:t xml:space="preserve">” </w:t>
      </w:r>
      <w:r w:rsidRPr="00615A43">
        <w:rPr>
          <w:rFonts w:ascii="Times New Roman" w:hAnsi="Times New Roman" w:cs="Times New Roman"/>
          <w:bCs/>
        </w:rPr>
        <w:t>przedstawiam:</w:t>
      </w:r>
    </w:p>
    <w:p w14:paraId="1D8EB1D7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64946AC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428E57D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615A43">
        <w:rPr>
          <w:rFonts w:ascii="Times New Roman" w:hAnsi="Times New Roman" w:cs="Times New Roman"/>
          <w:b/>
          <w:bCs/>
        </w:rPr>
        <w:t>Wykaz osób, które będą uczestniczyć w wykonaniu zamówienia</w:t>
      </w:r>
    </w:p>
    <w:p w14:paraId="6FF8BE4E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Nazwa Przedsiębiorstwa: ......................................................................................................................</w:t>
      </w:r>
    </w:p>
    <w:p w14:paraId="34A9A4A2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</w:t>
      </w:r>
    </w:p>
    <w:p w14:paraId="6B1D9CB6" w14:textId="5F7898A9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Nr telefonu: ........................................                   </w:t>
      </w:r>
    </w:p>
    <w:p w14:paraId="6A11E55B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Miejscowość ......................................                   Data ..............................................</w:t>
      </w:r>
    </w:p>
    <w:p w14:paraId="4B98BBFC" w14:textId="77777777" w:rsidR="006D15D4" w:rsidRPr="00615A43" w:rsidRDefault="006D15D4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</w:p>
    <w:p w14:paraId="3D7089EA" w14:textId="77777777" w:rsidR="006D15D4" w:rsidRPr="00615A43" w:rsidRDefault="006D15D4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</w:p>
    <w:tbl>
      <w:tblPr>
        <w:tblW w:w="9443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88"/>
        <w:gridCol w:w="2693"/>
        <w:gridCol w:w="2268"/>
        <w:gridCol w:w="2694"/>
      </w:tblGrid>
      <w:tr w:rsidR="001341F5" w:rsidRPr="00615A43" w14:paraId="3F994D7A" w14:textId="77777777" w:rsidTr="006D15D4">
        <w:trPr>
          <w:trHeight w:val="1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67A7E8" w14:textId="77777777" w:rsidR="001341F5" w:rsidRPr="00615A43" w:rsidRDefault="00933A4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43">
              <w:rPr>
                <w:rFonts w:ascii="Times New Roman" w:hAnsi="Times New Roman" w:cs="Times New Roman"/>
                <w:b/>
                <w:bCs/>
              </w:rPr>
              <w:t>Imię</w:t>
            </w:r>
          </w:p>
          <w:p w14:paraId="20A13737" w14:textId="77777777" w:rsidR="001341F5" w:rsidRPr="00615A43" w:rsidRDefault="00933A4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43">
              <w:rPr>
                <w:rFonts w:ascii="Times New Roman" w:hAnsi="Times New Roman" w:cs="Times New Roman"/>
                <w:b/>
                <w:bCs/>
              </w:rPr>
              <w:t xml:space="preserve"> i nazwisko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CFFAD7" w14:textId="77777777" w:rsidR="001341F5" w:rsidRPr="00615A43" w:rsidRDefault="00933A4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43">
              <w:rPr>
                <w:rFonts w:ascii="Times New Roman" w:hAnsi="Times New Roman" w:cs="Times New Roman"/>
                <w:b/>
                <w:bCs/>
              </w:rPr>
              <w:t>Zakres wykonywanych czynności</w:t>
            </w:r>
          </w:p>
          <w:p w14:paraId="3CD6FD58" w14:textId="77777777" w:rsidR="001341F5" w:rsidRPr="00615A43" w:rsidRDefault="00933A4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43">
              <w:rPr>
                <w:rFonts w:ascii="Times New Roman" w:hAnsi="Times New Roman" w:cs="Times New Roman"/>
                <w:b/>
                <w:bCs/>
              </w:rPr>
              <w:t>(Funkcja)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200BF" w14:textId="77777777" w:rsidR="001341F5" w:rsidRPr="00615A43" w:rsidRDefault="00933A4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43">
              <w:rPr>
                <w:rFonts w:ascii="Times New Roman" w:hAnsi="Times New Roman" w:cs="Times New Roman"/>
                <w:b/>
                <w:bCs/>
              </w:rPr>
              <w:t>Kwalifikacje zawodowe</w:t>
            </w:r>
          </w:p>
          <w:p w14:paraId="13A368D2" w14:textId="77777777" w:rsidR="001341F5" w:rsidRPr="00615A43" w:rsidRDefault="00933A4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43">
              <w:rPr>
                <w:rFonts w:ascii="Times New Roman" w:hAnsi="Times New Roman" w:cs="Times New Roman"/>
              </w:rPr>
              <w:t xml:space="preserve"> (jakie posiada wymieniona osoba uprawnienia)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8F410" w14:textId="77777777" w:rsidR="001341F5" w:rsidRPr="00615A43" w:rsidRDefault="00933A4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43">
              <w:rPr>
                <w:rFonts w:ascii="Times New Roman" w:hAnsi="Times New Roman" w:cs="Times New Roman"/>
                <w:b/>
                <w:bCs/>
              </w:rPr>
              <w:t>Podstawa do dysponowania wskazaną osobą</w:t>
            </w:r>
          </w:p>
          <w:p w14:paraId="2FB7F75C" w14:textId="77777777" w:rsidR="001341F5" w:rsidRPr="00615A43" w:rsidRDefault="00933A4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A43">
              <w:rPr>
                <w:rFonts w:ascii="Times New Roman" w:hAnsi="Times New Roman" w:cs="Times New Roman"/>
              </w:rPr>
              <w:t>(np. umowa zlecenie, umowa o pracę, zobowiązanie innego podmiotu, itp.)</w:t>
            </w:r>
          </w:p>
        </w:tc>
      </w:tr>
      <w:tr w:rsidR="001341F5" w:rsidRPr="00615A43" w14:paraId="7C749362" w14:textId="77777777" w:rsidTr="006D15D4">
        <w:trPr>
          <w:trHeight w:val="1178"/>
        </w:trPr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3E1EFA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375EF9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433D90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9DA59D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E74BE2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56DA65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051E80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6FC4C1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DBF90E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E58DD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D3FAC4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47FAEF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727279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9E6904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2FAF39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61DF6C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C4F12C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651500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E3901F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1CB70D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733A1" w14:textId="77777777" w:rsidR="001341F5" w:rsidRPr="00615A43" w:rsidRDefault="001341F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F470606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</w:p>
    <w:p w14:paraId="02BECB8E" w14:textId="5F30B7A3" w:rsidR="001341F5" w:rsidRPr="00615A43" w:rsidRDefault="00933A4B" w:rsidP="006D15D4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5103"/>
        <w:jc w:val="both"/>
        <w:rPr>
          <w:rFonts w:ascii="Times New Roman" w:hAnsi="Times New Roman" w:cs="Times New Roman"/>
          <w:b/>
          <w:bCs/>
        </w:rPr>
      </w:pPr>
      <w:r w:rsidRPr="00615A43">
        <w:rPr>
          <w:rFonts w:ascii="Times New Roman" w:hAnsi="Times New Roman" w:cs="Times New Roman"/>
          <w:b/>
          <w:bCs/>
        </w:rPr>
        <w:t xml:space="preserve">  .......................................................</w:t>
      </w:r>
      <w:r w:rsidR="006D15D4" w:rsidRPr="00615A43">
        <w:rPr>
          <w:rFonts w:ascii="Times New Roman" w:hAnsi="Times New Roman" w:cs="Times New Roman"/>
          <w:b/>
          <w:bCs/>
        </w:rPr>
        <w:t>....................</w:t>
      </w:r>
    </w:p>
    <w:p w14:paraId="6C93C2FA" w14:textId="77777777" w:rsidR="001341F5" w:rsidRPr="00615A43" w:rsidRDefault="00933A4B" w:rsidP="006D15D4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5103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(podpis/podpisy wykonawcy lub osób upoważnionych do  składania oświadczeń woli  w imieniu wykonawcy)</w:t>
      </w:r>
    </w:p>
    <w:p w14:paraId="7BABDA18" w14:textId="77777777" w:rsidR="009D2DF1" w:rsidRPr="00615A43" w:rsidRDefault="009D2D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ADAC36F" w14:textId="77777777" w:rsidR="009D2DF1" w:rsidRPr="00615A43" w:rsidRDefault="009D2D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5881E6B" w14:textId="77777777" w:rsidR="009D2DF1" w:rsidRPr="00615A43" w:rsidRDefault="009D2D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2039EF9" w14:textId="77777777" w:rsidR="009D2DF1" w:rsidRPr="00615A43" w:rsidRDefault="009D2D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E05D637" w14:textId="63279B56" w:rsidR="00C25B86" w:rsidRPr="00615A43" w:rsidRDefault="00C25B86">
      <w:pPr>
        <w:rPr>
          <w:rFonts w:ascii="Times New Roman" w:hAnsi="Times New Roman" w:cs="Times New Roman"/>
          <w:b/>
          <w:bCs/>
        </w:rPr>
      </w:pPr>
    </w:p>
    <w:p w14:paraId="30F7CCC1" w14:textId="77777777" w:rsidR="009D2DF1" w:rsidRPr="00615A43" w:rsidRDefault="009D2DF1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76DA9C" w14:textId="77777777" w:rsidR="009D2DF1" w:rsidRPr="00615A43" w:rsidRDefault="009D2D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3AD6BFD" w14:textId="046677A1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15A43">
        <w:rPr>
          <w:rFonts w:ascii="Times New Roman" w:hAnsi="Times New Roman" w:cs="Times New Roman"/>
          <w:b/>
          <w:bCs/>
        </w:rPr>
        <w:t xml:space="preserve">Załącznik nr </w:t>
      </w:r>
      <w:r w:rsidR="00A15B29" w:rsidRPr="00615A43">
        <w:rPr>
          <w:rFonts w:ascii="Times New Roman" w:hAnsi="Times New Roman" w:cs="Times New Roman"/>
          <w:b/>
          <w:bCs/>
        </w:rPr>
        <w:t>4</w:t>
      </w:r>
    </w:p>
    <w:p w14:paraId="6F14902A" w14:textId="77777777" w:rsidR="006D15D4" w:rsidRPr="00615A43" w:rsidRDefault="006D15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2EB9180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................................................</w:t>
      </w:r>
    </w:p>
    <w:p w14:paraId="223980E4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 xml:space="preserve">    pieczęć wykonawcy</w:t>
      </w:r>
    </w:p>
    <w:p w14:paraId="131276D0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  <w:b/>
          <w:bCs/>
        </w:rPr>
        <w:t xml:space="preserve">         </w:t>
      </w:r>
      <w:r w:rsidRPr="00615A43">
        <w:rPr>
          <w:rFonts w:ascii="Times New Roman" w:hAnsi="Times New Roman" w:cs="Times New Roman"/>
        </w:rPr>
        <w:t xml:space="preserve"> ................................... dnia ........................</w:t>
      </w:r>
    </w:p>
    <w:p w14:paraId="4664B4B9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6DEF7A" w14:textId="77777777" w:rsidR="00366991" w:rsidRPr="00615A43" w:rsidRDefault="003669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75E8A9" w14:textId="62B85A52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A43">
        <w:rPr>
          <w:rFonts w:ascii="Times New Roman" w:hAnsi="Times New Roman" w:cs="Times New Roman"/>
          <w:b/>
          <w:bCs/>
        </w:rPr>
        <w:t>OŚWIADCZENIE W ZAKRESIE UPRAWNIEŃ OSÓB, KTÓRE BĘDĄ UCZESTNICZYĆ W WYKONYWANIU ZAMÓWIENIA</w:t>
      </w:r>
    </w:p>
    <w:p w14:paraId="666B71DC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FBF64A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Nazwa Wykonawcy ...............................................................................................................</w:t>
      </w:r>
    </w:p>
    <w:p w14:paraId="572447E7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Adres Wykonawcy..................................................................................................................</w:t>
      </w:r>
    </w:p>
    <w:p w14:paraId="25E74CA6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Numer telefonu ......................................................................................................................</w:t>
      </w:r>
    </w:p>
    <w:p w14:paraId="49BDCAC3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Numer REGON ......................................................................................................................</w:t>
      </w:r>
    </w:p>
    <w:p w14:paraId="11187428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Numer NIP...............................................................................................................................</w:t>
      </w:r>
    </w:p>
    <w:p w14:paraId="722CE9C9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11BA42" w14:textId="7561DF98" w:rsidR="001341F5" w:rsidRPr="00615A43" w:rsidRDefault="00933A4B" w:rsidP="006D15D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15A43">
        <w:rPr>
          <w:rFonts w:ascii="Times New Roman" w:hAnsi="Times New Roman" w:cs="Times New Roman"/>
          <w:color w:val="000000"/>
        </w:rPr>
        <w:t>Przystępując do udziału w postępowaniu o udzielenie zamówienia publicznego na zadanie pn.</w:t>
      </w:r>
      <w:r w:rsidR="006D15D4" w:rsidRPr="00615A43">
        <w:rPr>
          <w:rFonts w:ascii="Times New Roman" w:hAnsi="Times New Roman" w:cs="Times New Roman"/>
          <w:color w:val="000000"/>
        </w:rPr>
        <w:t xml:space="preserve"> </w:t>
      </w:r>
      <w:r w:rsidRPr="00615A43">
        <w:rPr>
          <w:rFonts w:ascii="Times New Roman" w:hAnsi="Times New Roman" w:cs="Times New Roman"/>
          <w:b/>
          <w:bCs/>
        </w:rPr>
        <w:t>„</w:t>
      </w:r>
      <w:r w:rsidRPr="00615A43">
        <w:rPr>
          <w:rFonts w:ascii="Times New Roman" w:hAnsi="Times New Roman" w:cs="Times New Roman"/>
          <w:b/>
          <w:bCs/>
          <w:i/>
          <w:iCs/>
        </w:rPr>
        <w:t xml:space="preserve">Badanie sprawozdania finansowego Spółki za rok obrotowy </w:t>
      </w:r>
      <w:r w:rsidR="007C07EC" w:rsidRPr="00615A43">
        <w:rPr>
          <w:rFonts w:ascii="Times New Roman" w:hAnsi="Times New Roman" w:cs="Times New Roman"/>
          <w:b/>
          <w:bCs/>
          <w:i/>
          <w:iCs/>
        </w:rPr>
        <w:t>202</w:t>
      </w:r>
      <w:r w:rsidR="0053563C">
        <w:rPr>
          <w:rFonts w:ascii="Times New Roman" w:hAnsi="Times New Roman" w:cs="Times New Roman"/>
          <w:b/>
          <w:bCs/>
          <w:i/>
          <w:iCs/>
        </w:rPr>
        <w:t>4</w:t>
      </w:r>
      <w:r w:rsidRPr="00615A43">
        <w:rPr>
          <w:rFonts w:ascii="Times New Roman" w:hAnsi="Times New Roman" w:cs="Times New Roman"/>
          <w:b/>
          <w:bCs/>
          <w:i/>
          <w:iCs/>
        </w:rPr>
        <w:t xml:space="preserve"> i </w:t>
      </w:r>
      <w:r w:rsidR="007C07EC" w:rsidRPr="00615A43">
        <w:rPr>
          <w:rFonts w:ascii="Times New Roman" w:hAnsi="Times New Roman" w:cs="Times New Roman"/>
          <w:b/>
          <w:bCs/>
          <w:i/>
          <w:iCs/>
        </w:rPr>
        <w:t>202</w:t>
      </w:r>
      <w:r w:rsidR="0053563C">
        <w:rPr>
          <w:rFonts w:ascii="Times New Roman" w:hAnsi="Times New Roman" w:cs="Times New Roman"/>
          <w:b/>
          <w:bCs/>
          <w:i/>
          <w:iCs/>
        </w:rPr>
        <w:t>5</w:t>
      </w:r>
      <w:r w:rsidRPr="00615A43">
        <w:rPr>
          <w:rFonts w:ascii="Times New Roman" w:hAnsi="Times New Roman" w:cs="Times New Roman"/>
          <w:b/>
          <w:bCs/>
        </w:rPr>
        <w:t>”</w:t>
      </w:r>
    </w:p>
    <w:p w14:paraId="032341BC" w14:textId="77777777" w:rsidR="001341F5" w:rsidRPr="00615A43" w:rsidRDefault="00933A4B" w:rsidP="006D15D4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15A43">
        <w:rPr>
          <w:rFonts w:ascii="Times New Roman" w:hAnsi="Times New Roman" w:cs="Times New Roman"/>
          <w:b/>
          <w:bCs/>
        </w:rPr>
        <w:t xml:space="preserve">               </w:t>
      </w:r>
    </w:p>
    <w:p w14:paraId="7A9D6EE8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B4C188" w14:textId="77777777" w:rsidR="001341F5" w:rsidRPr="00615A43" w:rsidRDefault="00933A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Oświadczam (-y), że osoby, które będą uczestniczyć w wykonywaniu ww. zamówienia, posiadają wymagane uprawnienia, j</w:t>
      </w:r>
      <w:r w:rsidRPr="00615A43">
        <w:rPr>
          <w:rFonts w:ascii="Times New Roman" w:hAnsi="Times New Roman" w:cs="Times New Roman"/>
          <w:color w:val="000000"/>
        </w:rPr>
        <w:t>eżeli ustawy nakładają obowiązek posiadania takich uprawnień.</w:t>
      </w:r>
      <w:r w:rsidRPr="00615A43">
        <w:rPr>
          <w:rFonts w:ascii="Times New Roman" w:hAnsi="Times New Roman" w:cs="Times New Roman"/>
        </w:rPr>
        <w:t xml:space="preserve"> </w:t>
      </w:r>
    </w:p>
    <w:p w14:paraId="25714391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39DE42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102F85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FBB4DE" w14:textId="77777777" w:rsidR="001341F5" w:rsidRPr="00615A43" w:rsidRDefault="00933A4B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</w:rPr>
      </w:pPr>
      <w:r w:rsidRPr="00615A43">
        <w:rPr>
          <w:rFonts w:ascii="Times New Roman" w:hAnsi="Times New Roman" w:cs="Times New Roman"/>
        </w:rPr>
        <w:t xml:space="preserve">                    </w:t>
      </w:r>
      <w:r w:rsidRPr="00615A43">
        <w:rPr>
          <w:rFonts w:ascii="Times New Roman" w:hAnsi="Times New Roman" w:cs="Times New Roman"/>
          <w:b/>
          <w:bCs/>
        </w:rPr>
        <w:t xml:space="preserve">    .................................................</w:t>
      </w:r>
      <w:r w:rsidR="006D15D4" w:rsidRPr="00615A43">
        <w:rPr>
          <w:rFonts w:ascii="Times New Roman" w:hAnsi="Times New Roman" w:cs="Times New Roman"/>
          <w:b/>
          <w:bCs/>
        </w:rPr>
        <w:t>......................</w:t>
      </w:r>
    </w:p>
    <w:p w14:paraId="3656814A" w14:textId="77777777" w:rsidR="001341F5" w:rsidRPr="00615A43" w:rsidRDefault="00933A4B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(podpis/podpisy wykonawcy lub osób upoważnionych do</w:t>
      </w:r>
    </w:p>
    <w:p w14:paraId="2FAAC927" w14:textId="77777777" w:rsidR="001341F5" w:rsidRPr="00615A43" w:rsidRDefault="00933A4B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składania oświadczeń woli do w imieniu wykonawcy)</w:t>
      </w:r>
    </w:p>
    <w:p w14:paraId="45F3ABC5" w14:textId="77777777" w:rsidR="001341F5" w:rsidRPr="00615A43" w:rsidRDefault="001341F5" w:rsidP="006D15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14:paraId="30116CCC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6368"/>
        <w:jc w:val="center"/>
        <w:rPr>
          <w:rFonts w:ascii="Times New Roman" w:hAnsi="Times New Roman" w:cs="Times New Roman"/>
        </w:rPr>
      </w:pPr>
    </w:p>
    <w:p w14:paraId="2787ABD9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6368"/>
        <w:jc w:val="center"/>
        <w:rPr>
          <w:rFonts w:ascii="Times New Roman" w:hAnsi="Times New Roman" w:cs="Times New Roman"/>
        </w:rPr>
      </w:pPr>
    </w:p>
    <w:p w14:paraId="1AD8603A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6368"/>
        <w:jc w:val="center"/>
        <w:rPr>
          <w:rFonts w:ascii="Times New Roman" w:hAnsi="Times New Roman" w:cs="Times New Roman"/>
        </w:rPr>
      </w:pPr>
    </w:p>
    <w:p w14:paraId="79F053FA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6368"/>
        <w:jc w:val="center"/>
        <w:rPr>
          <w:rFonts w:ascii="Times New Roman" w:hAnsi="Times New Roman" w:cs="Times New Roman"/>
        </w:rPr>
      </w:pPr>
    </w:p>
    <w:p w14:paraId="13D2A5E5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00" w:lineRule="atLeast"/>
        <w:ind w:left="6368"/>
        <w:jc w:val="center"/>
        <w:rPr>
          <w:rFonts w:ascii="Times New Roman" w:hAnsi="Times New Roman" w:cs="Times New Roman"/>
        </w:rPr>
      </w:pPr>
    </w:p>
    <w:p w14:paraId="1332F046" w14:textId="77777777" w:rsidR="006D15D4" w:rsidRPr="00615A43" w:rsidRDefault="006D15D4">
      <w:pPr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br w:type="page"/>
      </w:r>
    </w:p>
    <w:p w14:paraId="24387C1B" w14:textId="77777777" w:rsidR="001341F5" w:rsidRPr="00615A43" w:rsidRDefault="001341F5">
      <w:pPr>
        <w:widowControl w:val="0"/>
        <w:suppressAutoHyphens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</w:rPr>
      </w:pPr>
    </w:p>
    <w:p w14:paraId="08CE6173" w14:textId="44372872" w:rsidR="00165AB3" w:rsidRPr="00615A43" w:rsidRDefault="00165AB3" w:rsidP="00165AB3">
      <w:pPr>
        <w:jc w:val="right"/>
        <w:rPr>
          <w:rFonts w:ascii="Times New Roman" w:hAnsi="Times New Roman" w:cs="Times New Roman"/>
          <w:b/>
        </w:rPr>
      </w:pPr>
      <w:r w:rsidRPr="00615A43">
        <w:rPr>
          <w:rFonts w:ascii="Times New Roman" w:hAnsi="Times New Roman" w:cs="Times New Roman"/>
          <w:b/>
        </w:rPr>
        <w:t xml:space="preserve">Załącznik nr </w:t>
      </w:r>
      <w:r w:rsidR="00201357" w:rsidRPr="00615A43">
        <w:rPr>
          <w:rFonts w:ascii="Times New Roman" w:hAnsi="Times New Roman" w:cs="Times New Roman"/>
          <w:b/>
        </w:rPr>
        <w:t>5</w:t>
      </w:r>
    </w:p>
    <w:p w14:paraId="707D33BE" w14:textId="77777777" w:rsidR="00165AB3" w:rsidRPr="00615A43" w:rsidRDefault="00165AB3" w:rsidP="000B142F">
      <w:pPr>
        <w:rPr>
          <w:rFonts w:ascii="Times New Roman" w:hAnsi="Times New Roman" w:cs="Times New Roman"/>
        </w:rPr>
      </w:pPr>
    </w:p>
    <w:p w14:paraId="0E36FE5B" w14:textId="77777777" w:rsidR="00165AB3" w:rsidRPr="00615A43" w:rsidRDefault="00165AB3" w:rsidP="000B142F">
      <w:pPr>
        <w:jc w:val="center"/>
        <w:rPr>
          <w:rFonts w:ascii="Times New Roman" w:hAnsi="Times New Roman" w:cs="Times New Roman"/>
        </w:rPr>
      </w:pPr>
      <w:r w:rsidRPr="00615A43">
        <w:rPr>
          <w:rFonts w:ascii="Times New Roman" w:hAnsi="Times New Roman" w:cs="Times New Roman"/>
        </w:rPr>
        <w:t>KARTA I</w:t>
      </w:r>
      <w:r w:rsidR="000B142F" w:rsidRPr="00615A43">
        <w:rPr>
          <w:rFonts w:ascii="Times New Roman" w:hAnsi="Times New Roman" w:cs="Times New Roman"/>
        </w:rPr>
        <w:t xml:space="preserve">NFORMACYJNA </w:t>
      </w:r>
    </w:p>
    <w:p w14:paraId="6EC8A61F" w14:textId="77777777" w:rsidR="00165AB3" w:rsidRPr="00615A43" w:rsidRDefault="00165AB3" w:rsidP="00165AB3">
      <w:pPr>
        <w:jc w:val="center"/>
        <w:rPr>
          <w:rFonts w:ascii="Times New Roman" w:hAnsi="Times New Roman" w:cs="Times New Roman"/>
          <w:b/>
        </w:rPr>
      </w:pPr>
      <w:r w:rsidRPr="00615A43">
        <w:rPr>
          <w:rFonts w:ascii="Times New Roman" w:hAnsi="Times New Roman" w:cs="Times New Roman"/>
          <w:b/>
        </w:rPr>
        <w:t>Przedsiębiorstwa Energetyki Cieplnej w Ełku Sp. z o.o.</w:t>
      </w:r>
    </w:p>
    <w:p w14:paraId="2299F4E4" w14:textId="77777777" w:rsidR="00165AB3" w:rsidRPr="00615A43" w:rsidRDefault="000B142F" w:rsidP="000B142F">
      <w:pPr>
        <w:jc w:val="center"/>
        <w:rPr>
          <w:rFonts w:ascii="Times New Roman" w:hAnsi="Times New Roman" w:cs="Times New Roman"/>
          <w:b/>
        </w:rPr>
      </w:pPr>
      <w:r w:rsidRPr="00615A43">
        <w:rPr>
          <w:rFonts w:ascii="Times New Roman" w:hAnsi="Times New Roman" w:cs="Times New Roman"/>
          <w:b/>
        </w:rPr>
        <w:t xml:space="preserve">19 – 300 Ełk, </w:t>
      </w:r>
      <w:r w:rsidR="00165AB3" w:rsidRPr="00615A43">
        <w:rPr>
          <w:rFonts w:ascii="Times New Roman" w:hAnsi="Times New Roman" w:cs="Times New Roman"/>
          <w:b/>
        </w:rPr>
        <w:t>ul. Kochanowskiego 62</w:t>
      </w:r>
    </w:p>
    <w:p w14:paraId="07548B99" w14:textId="77777777" w:rsidR="00165AB3" w:rsidRPr="00615A43" w:rsidRDefault="00165AB3" w:rsidP="00165AB3">
      <w:pPr>
        <w:jc w:val="center"/>
        <w:rPr>
          <w:rFonts w:ascii="Times New Roman" w:hAnsi="Times New Roman" w:cs="Times New Roman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78"/>
        <w:gridCol w:w="4749"/>
      </w:tblGrid>
      <w:tr w:rsidR="00165AB3" w:rsidRPr="00615A43" w14:paraId="643FD668" w14:textId="77777777" w:rsidTr="00F93913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C2BF8" w14:textId="77777777" w:rsidR="00165AB3" w:rsidRPr="00615A43" w:rsidRDefault="00165AB3" w:rsidP="00F93913">
            <w:pPr>
              <w:jc w:val="center"/>
              <w:rPr>
                <w:rFonts w:ascii="Times New Roman" w:hAnsi="Times New Roman" w:cs="Times New Roman"/>
              </w:rPr>
            </w:pPr>
            <w:r w:rsidRPr="00615A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C8F" w14:textId="77777777" w:rsidR="00165AB3" w:rsidRPr="00615A43" w:rsidRDefault="00165AB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 xml:space="preserve">Nr telefonu </w:t>
            </w:r>
          </w:p>
          <w:p w14:paraId="27E19045" w14:textId="77777777" w:rsidR="00165AB3" w:rsidRPr="00615A43" w:rsidRDefault="00165AB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Nr fax</w:t>
            </w:r>
          </w:p>
          <w:p w14:paraId="13686423" w14:textId="77777777" w:rsidR="00165AB3" w:rsidRPr="00615A43" w:rsidRDefault="00165AB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Osoba do kontaktu/Stanowisko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79E" w14:textId="77777777" w:rsidR="00165AB3" w:rsidRPr="00615A43" w:rsidRDefault="00FB0EF1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87 621 36 40 w. 305</w:t>
            </w:r>
          </w:p>
          <w:p w14:paraId="05863505" w14:textId="77777777" w:rsidR="00165AB3" w:rsidRPr="00615A43" w:rsidRDefault="00165AB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87 621 43 12</w:t>
            </w:r>
          </w:p>
          <w:p w14:paraId="08ACB246" w14:textId="29ACD243" w:rsidR="00165AB3" w:rsidRPr="00615A43" w:rsidRDefault="00FB0EF1" w:rsidP="00FB0EF1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b/>
                <w:sz w:val="22"/>
                <w:szCs w:val="22"/>
              </w:rPr>
              <w:t xml:space="preserve">Magdalena </w:t>
            </w:r>
            <w:proofErr w:type="spellStart"/>
            <w:r w:rsidRPr="00615A43">
              <w:rPr>
                <w:b/>
                <w:sz w:val="22"/>
                <w:szCs w:val="22"/>
              </w:rPr>
              <w:t>Jusiel</w:t>
            </w:r>
            <w:proofErr w:type="spellEnd"/>
            <w:r w:rsidR="00165AB3" w:rsidRPr="00615A43">
              <w:rPr>
                <w:sz w:val="22"/>
                <w:szCs w:val="22"/>
              </w:rPr>
              <w:t xml:space="preserve"> – </w:t>
            </w:r>
            <w:r w:rsidR="00366991" w:rsidRPr="00615A43">
              <w:rPr>
                <w:sz w:val="22"/>
                <w:szCs w:val="22"/>
              </w:rPr>
              <w:t xml:space="preserve">Główny księgowy/ </w:t>
            </w:r>
            <w:r w:rsidRPr="00615A43">
              <w:rPr>
                <w:sz w:val="22"/>
                <w:szCs w:val="22"/>
              </w:rPr>
              <w:t>Kierownik Dziełu KE</w:t>
            </w:r>
          </w:p>
        </w:tc>
      </w:tr>
      <w:tr w:rsidR="00165AB3" w:rsidRPr="00615A43" w14:paraId="2CD6F19A" w14:textId="77777777" w:rsidTr="00F93913">
        <w:trPr>
          <w:cantSplit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4FB8" w14:textId="77777777" w:rsidR="00165AB3" w:rsidRPr="00615A43" w:rsidRDefault="00165AB3" w:rsidP="00F93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E397" w14:textId="77777777" w:rsidR="00165AB3" w:rsidRPr="00615A43" w:rsidRDefault="00165AB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e-mail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5F8" w14:textId="77777777" w:rsidR="00165AB3" w:rsidRPr="00615A43" w:rsidRDefault="0063765E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m.jusiel</w:t>
            </w:r>
            <w:r w:rsidR="00165AB3" w:rsidRPr="00615A43">
              <w:rPr>
                <w:sz w:val="22"/>
                <w:szCs w:val="22"/>
              </w:rPr>
              <w:t>@pec.elk.pl</w:t>
            </w:r>
          </w:p>
        </w:tc>
      </w:tr>
      <w:tr w:rsidR="00165AB3" w:rsidRPr="00615A43" w14:paraId="0E2271C5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77DD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7BB" w14:textId="77777777" w:rsidR="00165AB3" w:rsidRPr="00615A43" w:rsidRDefault="00165AB3" w:rsidP="00F93913">
            <w:pPr>
              <w:pStyle w:val="Tytu"/>
              <w:jc w:val="left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 xml:space="preserve">Przedmiot działalności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37F5" w14:textId="77777777" w:rsidR="00165AB3" w:rsidRPr="00615A43" w:rsidRDefault="00165AB3" w:rsidP="00F93913">
            <w:pPr>
              <w:pStyle w:val="Tytu"/>
              <w:spacing w:line="360" w:lineRule="auto"/>
              <w:jc w:val="left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Produkcja i dystrybucja ciepła</w:t>
            </w:r>
          </w:p>
        </w:tc>
      </w:tr>
      <w:tr w:rsidR="00165AB3" w:rsidRPr="00615A43" w14:paraId="35279DA2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5C25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F85" w14:textId="77777777" w:rsidR="00165AB3" w:rsidRPr="00615A43" w:rsidRDefault="00165AB3" w:rsidP="00F93913">
            <w:pPr>
              <w:pStyle w:val="Tytu"/>
              <w:jc w:val="left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Kapitał zakładowy (w tys. zł.)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043" w14:textId="5771C989" w:rsidR="00165AB3" w:rsidRPr="002D15D7" w:rsidRDefault="0053563C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2D15D7">
              <w:t>16 75</w:t>
            </w:r>
            <w:r w:rsidR="00D55D73" w:rsidRPr="002D15D7">
              <w:t>3</w:t>
            </w:r>
          </w:p>
        </w:tc>
      </w:tr>
      <w:tr w:rsidR="00165AB3" w:rsidRPr="00615A43" w14:paraId="3ECC83C7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1888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4.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618" w14:textId="4886EC58" w:rsidR="00165AB3" w:rsidRPr="00615A43" w:rsidRDefault="00165AB3" w:rsidP="0063765E">
            <w:pPr>
              <w:pStyle w:val="Tytu"/>
              <w:jc w:val="left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Przychody netto (w tys. zł) w 20</w:t>
            </w:r>
            <w:r w:rsidR="0063765E" w:rsidRPr="00615A43">
              <w:rPr>
                <w:sz w:val="22"/>
                <w:szCs w:val="22"/>
              </w:rPr>
              <w:t>2</w:t>
            </w:r>
            <w:r w:rsidR="0053563C">
              <w:rPr>
                <w:sz w:val="22"/>
                <w:szCs w:val="22"/>
              </w:rPr>
              <w:t>3</w:t>
            </w:r>
            <w:r w:rsidRPr="00615A43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913" w14:textId="613FAC06" w:rsidR="00165AB3" w:rsidRPr="002D15D7" w:rsidRDefault="006C6941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64 099</w:t>
            </w:r>
          </w:p>
        </w:tc>
      </w:tr>
      <w:tr w:rsidR="00165AB3" w:rsidRPr="00615A43" w14:paraId="7612E1B2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33C6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B89" w14:textId="761C2599" w:rsidR="00165AB3" w:rsidRPr="00615A43" w:rsidRDefault="00165AB3" w:rsidP="0063765E">
            <w:pPr>
              <w:pStyle w:val="Tytu"/>
              <w:jc w:val="left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Suma bilansowa (w tys. zł) za 20</w:t>
            </w:r>
            <w:r w:rsidR="0063765E" w:rsidRPr="00615A43">
              <w:rPr>
                <w:sz w:val="22"/>
                <w:szCs w:val="22"/>
              </w:rPr>
              <w:t>2</w:t>
            </w:r>
            <w:r w:rsidR="0053563C">
              <w:rPr>
                <w:sz w:val="22"/>
                <w:szCs w:val="22"/>
              </w:rPr>
              <w:t>3</w:t>
            </w:r>
            <w:r w:rsidRPr="00615A43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90FB" w14:textId="14549B42" w:rsidR="00165AB3" w:rsidRPr="002D15D7" w:rsidRDefault="00D55D7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2D15D7">
              <w:rPr>
                <w:sz w:val="22"/>
                <w:szCs w:val="22"/>
              </w:rPr>
              <w:t>65 045</w:t>
            </w:r>
          </w:p>
        </w:tc>
      </w:tr>
      <w:tr w:rsidR="00165AB3" w:rsidRPr="00615A43" w14:paraId="30BA6E0E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54E3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F9B" w14:textId="58454390" w:rsidR="00165AB3" w:rsidRPr="00615A43" w:rsidRDefault="00165AB3" w:rsidP="0063765E">
            <w:pPr>
              <w:pStyle w:val="Tytu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Wynik finansowy netto (w tys. zł) za 20</w:t>
            </w:r>
            <w:r w:rsidR="0063765E" w:rsidRPr="00615A43">
              <w:rPr>
                <w:sz w:val="22"/>
                <w:szCs w:val="22"/>
              </w:rPr>
              <w:t>2</w:t>
            </w:r>
            <w:r w:rsidR="0053563C">
              <w:rPr>
                <w:sz w:val="22"/>
                <w:szCs w:val="22"/>
              </w:rPr>
              <w:t>3</w:t>
            </w:r>
            <w:r w:rsidRPr="00615A43">
              <w:rPr>
                <w:sz w:val="22"/>
                <w:szCs w:val="22"/>
              </w:rPr>
              <w:t xml:space="preserve"> r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0AA" w14:textId="0DFACFBF" w:rsidR="00165AB3" w:rsidRPr="002D15D7" w:rsidRDefault="00D55D7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2D15D7">
              <w:rPr>
                <w:sz w:val="22"/>
                <w:szCs w:val="22"/>
              </w:rPr>
              <w:t>3 770</w:t>
            </w:r>
          </w:p>
        </w:tc>
      </w:tr>
      <w:tr w:rsidR="00165AB3" w:rsidRPr="00615A43" w14:paraId="1A33DC2D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FD2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7.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919" w14:textId="04A0EE3A" w:rsidR="00165AB3" w:rsidRPr="00615A43" w:rsidRDefault="00165AB3" w:rsidP="0063765E">
            <w:pPr>
              <w:pStyle w:val="Tytu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Liczba zatrudnionych w 20</w:t>
            </w:r>
            <w:r w:rsidR="0063765E" w:rsidRPr="00615A43">
              <w:rPr>
                <w:sz w:val="22"/>
                <w:szCs w:val="22"/>
              </w:rPr>
              <w:t>2</w:t>
            </w:r>
            <w:r w:rsidR="0053563C">
              <w:rPr>
                <w:sz w:val="22"/>
                <w:szCs w:val="22"/>
              </w:rPr>
              <w:t>3</w:t>
            </w:r>
            <w:r w:rsidRPr="00615A43">
              <w:rPr>
                <w:sz w:val="22"/>
                <w:szCs w:val="22"/>
              </w:rPr>
              <w:t xml:space="preserve"> r.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6A8" w14:textId="2B74F2C1" w:rsidR="00165AB3" w:rsidRPr="002D15D7" w:rsidRDefault="0063765E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2D15D7">
              <w:rPr>
                <w:sz w:val="22"/>
                <w:szCs w:val="22"/>
              </w:rPr>
              <w:t>7</w:t>
            </w:r>
            <w:r w:rsidR="006C6941">
              <w:rPr>
                <w:sz w:val="22"/>
                <w:szCs w:val="22"/>
              </w:rPr>
              <w:t>1</w:t>
            </w:r>
          </w:p>
        </w:tc>
      </w:tr>
      <w:tr w:rsidR="00165AB3" w:rsidRPr="00615A43" w14:paraId="13EBF219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89D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6B3" w14:textId="77777777" w:rsidR="00165AB3" w:rsidRPr="00615A43" w:rsidRDefault="00165AB3" w:rsidP="00F93913">
            <w:pPr>
              <w:pStyle w:val="Tytu"/>
              <w:jc w:val="left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Czy podmiot jest wielozakładowy?</w:t>
            </w:r>
          </w:p>
          <w:p w14:paraId="610D8ECC" w14:textId="77777777" w:rsidR="00165AB3" w:rsidRPr="00615A43" w:rsidRDefault="00165AB3" w:rsidP="00F93913">
            <w:pPr>
              <w:pStyle w:val="Tytu"/>
              <w:jc w:val="left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5EB" w14:textId="77777777" w:rsidR="00165AB3" w:rsidRPr="00615A43" w:rsidRDefault="00165AB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Nie</w:t>
            </w:r>
          </w:p>
        </w:tc>
      </w:tr>
      <w:tr w:rsidR="00165AB3" w:rsidRPr="00615A43" w14:paraId="3ADE1103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67DF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818" w14:textId="77777777" w:rsidR="00165AB3" w:rsidRPr="00615A43" w:rsidRDefault="00165AB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Czy było badanie za rok ubiegły?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41A4" w14:textId="77777777" w:rsidR="00165AB3" w:rsidRPr="00615A43" w:rsidRDefault="00165AB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Tak</w:t>
            </w:r>
          </w:p>
        </w:tc>
      </w:tr>
      <w:tr w:rsidR="00165AB3" w:rsidRPr="00615A43" w14:paraId="57F8C565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129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10.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044" w14:textId="77777777" w:rsidR="00165AB3" w:rsidRPr="00615A43" w:rsidRDefault="00165AB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Kto był audytorem w roku ubiegłym?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99C" w14:textId="7CC73CC9" w:rsidR="00165AB3" w:rsidRPr="00615A43" w:rsidRDefault="00165AB3" w:rsidP="0063765E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Podmiot uprawniony</w:t>
            </w:r>
            <w:r w:rsidR="0063765E" w:rsidRPr="00615A43">
              <w:rPr>
                <w:sz w:val="22"/>
                <w:szCs w:val="22"/>
              </w:rPr>
              <w:t xml:space="preserve"> wpisany pod </w:t>
            </w:r>
            <w:r w:rsidRPr="00615A43">
              <w:rPr>
                <w:sz w:val="22"/>
                <w:szCs w:val="22"/>
              </w:rPr>
              <w:t xml:space="preserve">nr </w:t>
            </w:r>
            <w:r w:rsidR="006C6941">
              <w:rPr>
                <w:sz w:val="22"/>
                <w:szCs w:val="22"/>
              </w:rPr>
              <w:t>4316</w:t>
            </w:r>
          </w:p>
        </w:tc>
      </w:tr>
      <w:tr w:rsidR="00165AB3" w:rsidRPr="00615A43" w14:paraId="09079A94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97B8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11.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A7D" w14:textId="77777777" w:rsidR="00165AB3" w:rsidRPr="00615A43" w:rsidRDefault="00165AB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Rodzaj wydanej opinii.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5EF" w14:textId="77777777" w:rsidR="00165AB3" w:rsidRPr="00615A43" w:rsidRDefault="00165AB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Bez zastrzeżeń</w:t>
            </w:r>
          </w:p>
        </w:tc>
      </w:tr>
      <w:tr w:rsidR="00165AB3" w:rsidRPr="00615A43" w14:paraId="69F624EA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D0B3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12.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0798" w14:textId="77777777" w:rsidR="00165AB3" w:rsidRPr="00615A43" w:rsidRDefault="00165AB3" w:rsidP="00F93913">
            <w:pPr>
              <w:pStyle w:val="Tytu"/>
              <w:jc w:val="left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Czy występują sprawy sporne?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E46" w14:textId="77777777" w:rsidR="00165AB3" w:rsidRPr="00615A43" w:rsidRDefault="00165AB3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Tak</w:t>
            </w:r>
          </w:p>
        </w:tc>
      </w:tr>
      <w:tr w:rsidR="00165AB3" w:rsidRPr="00615A43" w14:paraId="0DF1AC1C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1BC5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13.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A95" w14:textId="77777777" w:rsidR="00165AB3" w:rsidRPr="00615A43" w:rsidRDefault="00165AB3" w:rsidP="00F93913">
            <w:pPr>
              <w:pStyle w:val="Tytu"/>
              <w:jc w:val="left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Preferowany termin przeprowadzenia badania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40C" w14:textId="33618379" w:rsidR="00165AB3" w:rsidRPr="00615A43" w:rsidRDefault="006C6941" w:rsidP="00F93913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63765E" w:rsidRPr="00615A43">
              <w:rPr>
                <w:sz w:val="22"/>
                <w:szCs w:val="22"/>
              </w:rPr>
              <w:t>uty/marzec 202</w:t>
            </w:r>
            <w:r w:rsidR="0053563C">
              <w:rPr>
                <w:sz w:val="22"/>
                <w:szCs w:val="22"/>
              </w:rPr>
              <w:t>5</w:t>
            </w:r>
            <w:r w:rsidR="0063765E" w:rsidRPr="00615A43">
              <w:rPr>
                <w:sz w:val="22"/>
                <w:szCs w:val="22"/>
              </w:rPr>
              <w:t xml:space="preserve">  i  luty/marzec 202</w:t>
            </w:r>
            <w:r w:rsidR="0053563C">
              <w:rPr>
                <w:sz w:val="22"/>
                <w:szCs w:val="22"/>
              </w:rPr>
              <w:t>6</w:t>
            </w:r>
          </w:p>
        </w:tc>
      </w:tr>
      <w:tr w:rsidR="00165AB3" w:rsidRPr="00615A43" w14:paraId="0FA6C887" w14:textId="77777777" w:rsidTr="00F9391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694B" w14:textId="77777777" w:rsidR="00165AB3" w:rsidRPr="00615A43" w:rsidRDefault="00165AB3" w:rsidP="00F93913">
            <w:pPr>
              <w:pStyle w:val="Tytu"/>
              <w:spacing w:line="360" w:lineRule="auto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14.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21CA" w14:textId="77777777" w:rsidR="00165AB3" w:rsidRPr="00615A43" w:rsidRDefault="00165AB3" w:rsidP="00F93913">
            <w:pPr>
              <w:pStyle w:val="Tytu"/>
              <w:jc w:val="left"/>
              <w:rPr>
                <w:sz w:val="22"/>
                <w:szCs w:val="22"/>
              </w:rPr>
            </w:pPr>
            <w:r w:rsidRPr="00615A43">
              <w:rPr>
                <w:sz w:val="22"/>
                <w:szCs w:val="22"/>
              </w:rPr>
              <w:t>Preferowany termin przekazania raportu i opinii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F70E" w14:textId="1FFB700A" w:rsidR="00165AB3" w:rsidRPr="00615A43" w:rsidRDefault="006C6941" w:rsidP="0063765E">
            <w:pPr>
              <w:pStyle w:val="Tytu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65AB3" w:rsidRPr="00615A43">
              <w:rPr>
                <w:sz w:val="22"/>
                <w:szCs w:val="22"/>
              </w:rPr>
              <w:t>arzec 202</w:t>
            </w:r>
            <w:r w:rsidR="0053563C">
              <w:rPr>
                <w:sz w:val="22"/>
                <w:szCs w:val="22"/>
              </w:rPr>
              <w:t>5</w:t>
            </w:r>
            <w:r w:rsidR="00165AB3" w:rsidRPr="00615A43">
              <w:rPr>
                <w:sz w:val="22"/>
                <w:szCs w:val="22"/>
              </w:rPr>
              <w:t xml:space="preserve"> i marzec 202</w:t>
            </w:r>
            <w:r w:rsidR="0053563C">
              <w:rPr>
                <w:sz w:val="22"/>
                <w:szCs w:val="22"/>
              </w:rPr>
              <w:t>6</w:t>
            </w:r>
          </w:p>
        </w:tc>
      </w:tr>
    </w:tbl>
    <w:p w14:paraId="0C67A103" w14:textId="77777777" w:rsidR="00165AB3" w:rsidRPr="00615A43" w:rsidRDefault="00165AB3" w:rsidP="00165AB3">
      <w:pPr>
        <w:pStyle w:val="Tytu"/>
        <w:spacing w:line="360" w:lineRule="auto"/>
        <w:jc w:val="both"/>
        <w:rPr>
          <w:sz w:val="22"/>
          <w:szCs w:val="22"/>
        </w:rPr>
      </w:pPr>
    </w:p>
    <w:p w14:paraId="7E98ABE1" w14:textId="77777777" w:rsidR="00165AB3" w:rsidRPr="00615A43" w:rsidRDefault="00165AB3" w:rsidP="00165AB3">
      <w:pPr>
        <w:rPr>
          <w:rFonts w:ascii="Times New Roman" w:hAnsi="Times New Roman" w:cs="Times New Roman"/>
        </w:rPr>
      </w:pPr>
    </w:p>
    <w:p w14:paraId="4206D4FE" w14:textId="77777777" w:rsidR="00933A4B" w:rsidRPr="00615A43" w:rsidRDefault="00933A4B" w:rsidP="00165A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933A4B" w:rsidRPr="00615A43" w:rsidSect="0053563C">
      <w:headerReference w:type="default" r:id="rId8"/>
      <w:footerReference w:type="default" r:id="rId9"/>
      <w:pgSz w:w="12240" w:h="15840"/>
      <w:pgMar w:top="1276" w:right="1417" w:bottom="1276" w:left="1560" w:header="708" w:footer="46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F302F" w14:textId="77777777" w:rsidR="00094E7D" w:rsidRDefault="00094E7D" w:rsidP="00211B61">
      <w:pPr>
        <w:spacing w:after="0" w:line="240" w:lineRule="auto"/>
      </w:pPr>
      <w:r>
        <w:separator/>
      </w:r>
    </w:p>
  </w:endnote>
  <w:endnote w:type="continuationSeparator" w:id="0">
    <w:p w14:paraId="5252BBB0" w14:textId="77777777" w:rsidR="00094E7D" w:rsidRDefault="00094E7D" w:rsidP="0021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C82C4" w14:textId="77777777" w:rsidR="008F0D39" w:rsidRDefault="008F0D39" w:rsidP="008F0D39">
    <w:pPr>
      <w:pBdr>
        <w:bottom w:val="double" w:sz="6" w:space="6" w:color="000000"/>
      </w:pBdr>
      <w:spacing w:after="0"/>
      <w:jc w:val="center"/>
      <w:rPr>
        <w:rFonts w:ascii="Arial" w:eastAsia="Times New Roman" w:hAnsi="Arial" w:cs="Calibri"/>
        <w:sz w:val="16"/>
        <w:lang w:val="en-US" w:eastAsia="zh-CN"/>
      </w:rPr>
    </w:pPr>
    <w:r>
      <w:rPr>
        <w:rFonts w:ascii="Arial" w:eastAsia="Times New Roman" w:hAnsi="Arial" w:cs="Calibri"/>
        <w:sz w:val="16"/>
        <w:lang w:val="en-US" w:eastAsia="zh-CN"/>
      </w:rPr>
      <w:t>www.pec.elk.pl,  e-mail:  sekretariat@pec.elk.pl</w:t>
    </w:r>
  </w:p>
  <w:p w14:paraId="0E617837" w14:textId="77777777" w:rsidR="008F0D39" w:rsidRDefault="008F0D39" w:rsidP="008F0D39">
    <w:pPr>
      <w:spacing w:after="0"/>
      <w:jc w:val="center"/>
      <w:rPr>
        <w:rFonts w:ascii="Arial" w:eastAsia="Times New Roman" w:hAnsi="Arial" w:cs="Calibri"/>
        <w:sz w:val="16"/>
        <w:lang w:eastAsia="zh-CN"/>
      </w:rPr>
    </w:pPr>
    <w:r>
      <w:rPr>
        <w:rFonts w:ascii="Arial" w:eastAsia="Times New Roman" w:hAnsi="Arial" w:cs="Calibri"/>
        <w:sz w:val="16"/>
        <w:lang w:eastAsia="zh-CN"/>
      </w:rPr>
      <w:t>Sąd Rejonowy w Olsztynie VIII Wydział Gospodarczy Krajowego Rejestru Sądowego, nr KRS: 0000066277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A248C" w14:textId="77777777" w:rsidR="00094E7D" w:rsidRDefault="00094E7D" w:rsidP="00211B61">
      <w:pPr>
        <w:spacing w:after="0" w:line="240" w:lineRule="auto"/>
      </w:pPr>
      <w:r>
        <w:separator/>
      </w:r>
    </w:p>
  </w:footnote>
  <w:footnote w:type="continuationSeparator" w:id="0">
    <w:p w14:paraId="4E5EA32F" w14:textId="77777777" w:rsidR="00094E7D" w:rsidRDefault="00094E7D" w:rsidP="0021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768E" w14:textId="31D5FD0F" w:rsidR="006C3BBD" w:rsidRPr="00211B61" w:rsidRDefault="006C3BBD" w:rsidP="00211B61">
    <w:pPr>
      <w:widowControl w:val="0"/>
      <w:suppressAutoHyphens/>
      <w:autoSpaceDE w:val="0"/>
      <w:autoSpaceDN w:val="0"/>
      <w:adjustRightInd w:val="0"/>
      <w:spacing w:after="0" w:line="360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Nr sprawy: </w:t>
    </w:r>
    <w:r w:rsidR="008F0D39">
      <w:rPr>
        <w:rFonts w:ascii="Times New Roman" w:hAnsi="Times New Roman" w:cs="Times New Roman"/>
        <w:b/>
        <w:bCs/>
      </w:rPr>
      <w:t>14/2024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E6214C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600"/>
      </w:pPr>
      <w:rPr>
        <w:bCs/>
        <w:spacing w:val="1"/>
        <w:sz w:val="22"/>
        <w:szCs w:val="22"/>
      </w:rPr>
    </w:lvl>
  </w:abstractNum>
  <w:abstractNum w:abstractNumId="2" w15:restartNumberingAfterBreak="0">
    <w:nsid w:val="0000000A"/>
    <w:multiLevelType w:val="multilevel"/>
    <w:tmpl w:val="AB5C8A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4" w15:restartNumberingAfterBreak="0">
    <w:nsid w:val="00000012"/>
    <w:multiLevelType w:val="multilevel"/>
    <w:tmpl w:val="0000001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A461AB"/>
    <w:multiLevelType w:val="hybridMultilevel"/>
    <w:tmpl w:val="937A1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20F39"/>
    <w:multiLevelType w:val="hybridMultilevel"/>
    <w:tmpl w:val="82C2EA4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54B4365"/>
    <w:multiLevelType w:val="hybridMultilevel"/>
    <w:tmpl w:val="940863F4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C7E6C"/>
    <w:multiLevelType w:val="hybridMultilevel"/>
    <w:tmpl w:val="86F610AE"/>
    <w:lvl w:ilvl="0" w:tplc="55A4F87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5B4145"/>
    <w:multiLevelType w:val="hybridMultilevel"/>
    <w:tmpl w:val="CE8ED10A"/>
    <w:lvl w:ilvl="0" w:tplc="705E47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058BA"/>
    <w:multiLevelType w:val="hybridMultilevel"/>
    <w:tmpl w:val="EBDC1A4E"/>
    <w:lvl w:ilvl="0" w:tplc="893A0B6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43EC9"/>
    <w:multiLevelType w:val="hybridMultilevel"/>
    <w:tmpl w:val="C6D8F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C10F1"/>
    <w:multiLevelType w:val="hybridMultilevel"/>
    <w:tmpl w:val="457892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FD6CF9"/>
    <w:multiLevelType w:val="hybridMultilevel"/>
    <w:tmpl w:val="C3485334"/>
    <w:lvl w:ilvl="0" w:tplc="6164A1BE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D4175"/>
    <w:multiLevelType w:val="hybridMultilevel"/>
    <w:tmpl w:val="E50CA030"/>
    <w:lvl w:ilvl="0" w:tplc="EC82E37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50658A"/>
    <w:multiLevelType w:val="hybridMultilevel"/>
    <w:tmpl w:val="14041DD6"/>
    <w:lvl w:ilvl="0" w:tplc="09FC5EA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D3BEA"/>
    <w:multiLevelType w:val="hybridMultilevel"/>
    <w:tmpl w:val="2236D642"/>
    <w:lvl w:ilvl="0" w:tplc="F9B05F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6F47DE2"/>
    <w:multiLevelType w:val="multilevel"/>
    <w:tmpl w:val="F552EE1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37992F4D"/>
    <w:multiLevelType w:val="hybridMultilevel"/>
    <w:tmpl w:val="F7180B18"/>
    <w:lvl w:ilvl="0" w:tplc="D7B6D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24FCE"/>
    <w:multiLevelType w:val="hybridMultilevel"/>
    <w:tmpl w:val="D7021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FA56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7600D6">
      <w:start w:val="31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35889"/>
    <w:multiLevelType w:val="hybridMultilevel"/>
    <w:tmpl w:val="C99637A2"/>
    <w:lvl w:ilvl="0" w:tplc="D2A0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00D29"/>
    <w:multiLevelType w:val="hybridMultilevel"/>
    <w:tmpl w:val="0794047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A6C354D"/>
    <w:multiLevelType w:val="multilevel"/>
    <w:tmpl w:val="362CAD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eastAsia="Calibri" w:hAnsi="Symbol" w:cs="TimesNewRomanPSMT" w:hint="default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964" w:hanging="34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04" w:hanging="34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01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72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42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13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844" w:hanging="708"/>
      </w:pPr>
    </w:lvl>
  </w:abstractNum>
  <w:abstractNum w:abstractNumId="23" w15:restartNumberingAfterBreak="0">
    <w:nsid w:val="5FED4D40"/>
    <w:multiLevelType w:val="hybridMultilevel"/>
    <w:tmpl w:val="9846325E"/>
    <w:lvl w:ilvl="0" w:tplc="904A0A0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CEDC82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A5E9F"/>
    <w:multiLevelType w:val="multilevel"/>
    <w:tmpl w:val="8F125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Lucida Sans Unicode" w:hAnsi="Arial Narrow"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5" w15:restartNumberingAfterBreak="0">
    <w:nsid w:val="6C8152FA"/>
    <w:multiLevelType w:val="hybridMultilevel"/>
    <w:tmpl w:val="923EC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818F1"/>
    <w:multiLevelType w:val="multilevel"/>
    <w:tmpl w:val="32182F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Lucida Sans Unicode" w:hAnsi="Arial Narrow"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7" w15:restartNumberingAfterBreak="0">
    <w:nsid w:val="76D3497F"/>
    <w:multiLevelType w:val="hybridMultilevel"/>
    <w:tmpl w:val="5C72F5D0"/>
    <w:lvl w:ilvl="0" w:tplc="FE88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37DD1"/>
    <w:multiLevelType w:val="hybridMultilevel"/>
    <w:tmpl w:val="C1FA195C"/>
    <w:lvl w:ilvl="0" w:tplc="8194A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3C4384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5D2934"/>
    <w:multiLevelType w:val="multilevel"/>
    <w:tmpl w:val="FA50926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9643883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357005031">
    <w:abstractNumId w:val="10"/>
  </w:num>
  <w:num w:numId="3" w16cid:durableId="1745571144">
    <w:abstractNumId w:val="20"/>
  </w:num>
  <w:num w:numId="4" w16cid:durableId="1707943909">
    <w:abstractNumId w:val="14"/>
  </w:num>
  <w:num w:numId="5" w16cid:durableId="1487866370">
    <w:abstractNumId w:val="28"/>
  </w:num>
  <w:num w:numId="6" w16cid:durableId="1196889874">
    <w:abstractNumId w:val="24"/>
  </w:num>
  <w:num w:numId="7" w16cid:durableId="1181626941">
    <w:abstractNumId w:val="23"/>
  </w:num>
  <w:num w:numId="8" w16cid:durableId="74933812">
    <w:abstractNumId w:val="13"/>
  </w:num>
  <w:num w:numId="9" w16cid:durableId="903834550">
    <w:abstractNumId w:val="26"/>
  </w:num>
  <w:num w:numId="10" w16cid:durableId="48189744">
    <w:abstractNumId w:val="5"/>
  </w:num>
  <w:num w:numId="11" w16cid:durableId="1586379842">
    <w:abstractNumId w:val="8"/>
  </w:num>
  <w:num w:numId="12" w16cid:durableId="158548957">
    <w:abstractNumId w:val="6"/>
  </w:num>
  <w:num w:numId="13" w16cid:durableId="1520925436">
    <w:abstractNumId w:val="19"/>
  </w:num>
  <w:num w:numId="14" w16cid:durableId="1875575167">
    <w:abstractNumId w:val="27"/>
  </w:num>
  <w:num w:numId="15" w16cid:durableId="2046365604">
    <w:abstractNumId w:val="18"/>
  </w:num>
  <w:num w:numId="16" w16cid:durableId="2095591788">
    <w:abstractNumId w:val="16"/>
  </w:num>
  <w:num w:numId="17" w16cid:durableId="1677225069">
    <w:abstractNumId w:val="7"/>
  </w:num>
  <w:num w:numId="18" w16cid:durableId="519587844">
    <w:abstractNumId w:val="12"/>
  </w:num>
  <w:num w:numId="19" w16cid:durableId="976647771">
    <w:abstractNumId w:val="29"/>
  </w:num>
  <w:num w:numId="20" w16cid:durableId="1513183353">
    <w:abstractNumId w:val="17"/>
  </w:num>
  <w:num w:numId="21" w16cid:durableId="124547625">
    <w:abstractNumId w:val="9"/>
  </w:num>
  <w:num w:numId="22" w16cid:durableId="1910773810">
    <w:abstractNumId w:val="11"/>
  </w:num>
  <w:num w:numId="23" w16cid:durableId="630671255">
    <w:abstractNumId w:val="15"/>
  </w:num>
  <w:num w:numId="24" w16cid:durableId="528838419">
    <w:abstractNumId w:val="3"/>
  </w:num>
  <w:num w:numId="25" w16cid:durableId="1771969499">
    <w:abstractNumId w:val="4"/>
  </w:num>
  <w:num w:numId="26" w16cid:durableId="1510221460">
    <w:abstractNumId w:val="22"/>
  </w:num>
  <w:num w:numId="27" w16cid:durableId="1149176543">
    <w:abstractNumId w:val="25"/>
  </w:num>
  <w:num w:numId="28" w16cid:durableId="2037198495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3"/>
    <w:rsid w:val="00034D40"/>
    <w:rsid w:val="00053380"/>
    <w:rsid w:val="00054CA1"/>
    <w:rsid w:val="00094E7D"/>
    <w:rsid w:val="000B142F"/>
    <w:rsid w:val="000C1B8F"/>
    <w:rsid w:val="000D03D3"/>
    <w:rsid w:val="001341F5"/>
    <w:rsid w:val="00165819"/>
    <w:rsid w:val="00165AB3"/>
    <w:rsid w:val="001913BE"/>
    <w:rsid w:val="00194C8F"/>
    <w:rsid w:val="001D05CA"/>
    <w:rsid w:val="001F7910"/>
    <w:rsid w:val="00201357"/>
    <w:rsid w:val="00211B61"/>
    <w:rsid w:val="002857BA"/>
    <w:rsid w:val="002A7893"/>
    <w:rsid w:val="002C6546"/>
    <w:rsid w:val="002D15D7"/>
    <w:rsid w:val="002D738E"/>
    <w:rsid w:val="002E7A6B"/>
    <w:rsid w:val="00315D5D"/>
    <w:rsid w:val="003547DD"/>
    <w:rsid w:val="00366991"/>
    <w:rsid w:val="00394C36"/>
    <w:rsid w:val="003F61BD"/>
    <w:rsid w:val="00530AEE"/>
    <w:rsid w:val="0053563C"/>
    <w:rsid w:val="00557CAE"/>
    <w:rsid w:val="00615A43"/>
    <w:rsid w:val="00617A2E"/>
    <w:rsid w:val="00632FDC"/>
    <w:rsid w:val="0063765E"/>
    <w:rsid w:val="006557F1"/>
    <w:rsid w:val="00691C82"/>
    <w:rsid w:val="00694A66"/>
    <w:rsid w:val="006B562E"/>
    <w:rsid w:val="006C3BBD"/>
    <w:rsid w:val="006C6941"/>
    <w:rsid w:val="006D15D4"/>
    <w:rsid w:val="006D43B8"/>
    <w:rsid w:val="00714F2D"/>
    <w:rsid w:val="007475FB"/>
    <w:rsid w:val="007A2BFB"/>
    <w:rsid w:val="007C07EC"/>
    <w:rsid w:val="007C6F32"/>
    <w:rsid w:val="00807D46"/>
    <w:rsid w:val="0081564B"/>
    <w:rsid w:val="00815FBE"/>
    <w:rsid w:val="0084752B"/>
    <w:rsid w:val="008D7CF8"/>
    <w:rsid w:val="008F0D39"/>
    <w:rsid w:val="00933A4B"/>
    <w:rsid w:val="009D2DF1"/>
    <w:rsid w:val="009E40C1"/>
    <w:rsid w:val="009F103D"/>
    <w:rsid w:val="00A11D92"/>
    <w:rsid w:val="00A15B29"/>
    <w:rsid w:val="00A84DB2"/>
    <w:rsid w:val="00AA3D46"/>
    <w:rsid w:val="00AC28D6"/>
    <w:rsid w:val="00B34918"/>
    <w:rsid w:val="00B53E3E"/>
    <w:rsid w:val="00B635FD"/>
    <w:rsid w:val="00BD5C94"/>
    <w:rsid w:val="00BD7786"/>
    <w:rsid w:val="00C25B86"/>
    <w:rsid w:val="00C3354E"/>
    <w:rsid w:val="00C45BCB"/>
    <w:rsid w:val="00C97612"/>
    <w:rsid w:val="00CA001D"/>
    <w:rsid w:val="00D216F5"/>
    <w:rsid w:val="00D4094A"/>
    <w:rsid w:val="00D52EF2"/>
    <w:rsid w:val="00D55D73"/>
    <w:rsid w:val="00DA230C"/>
    <w:rsid w:val="00DA4E19"/>
    <w:rsid w:val="00E01550"/>
    <w:rsid w:val="00E22C2C"/>
    <w:rsid w:val="00E5425C"/>
    <w:rsid w:val="00E974A7"/>
    <w:rsid w:val="00ED54BD"/>
    <w:rsid w:val="00EF690A"/>
    <w:rsid w:val="00F0321A"/>
    <w:rsid w:val="00F45AAB"/>
    <w:rsid w:val="00F93913"/>
    <w:rsid w:val="00FB0EF1"/>
    <w:rsid w:val="00FD08E7"/>
    <w:rsid w:val="00FE0E4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763E46"/>
  <w14:defaultImageDpi w14:val="96"/>
  <w15:docId w15:val="{D595A6DC-D018-4706-9DE8-DFC53C39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11B61"/>
    <w:pPr>
      <w:keepNext/>
      <w:suppressAutoHyphens/>
      <w:jc w:val="both"/>
      <w:outlineLvl w:val="1"/>
    </w:pPr>
    <w:rPr>
      <w:rFonts w:ascii="Times New Roman" w:eastAsia="Times New Roman" w:hAnsi="Times New Roman" w:cs="Calibri"/>
      <w:b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5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65AB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165AB3"/>
    <w:rPr>
      <w:rFonts w:ascii="Times New Roman" w:eastAsia="Times New Roman" w:hAnsi="Times New Roman" w:cs="Times New Roman"/>
      <w:sz w:val="26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974A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11B61"/>
    <w:rPr>
      <w:rFonts w:ascii="Times New Roman" w:eastAsia="Times New Roman" w:hAnsi="Times New Roman" w:cs="Calibri"/>
      <w:b/>
      <w:lang w:eastAsia="zh-CN"/>
    </w:rPr>
  </w:style>
  <w:style w:type="paragraph" w:styleId="Tekstpodstawowy">
    <w:name w:val="Body Text"/>
    <w:basedOn w:val="Normalny"/>
    <w:link w:val="TekstpodstawowyZnak"/>
    <w:rsid w:val="00211B61"/>
    <w:pPr>
      <w:suppressAutoHyphens/>
      <w:spacing w:after="120"/>
    </w:pPr>
    <w:rPr>
      <w:rFonts w:ascii="Times New Roman" w:eastAsia="Times New Roman" w:hAnsi="Times New Roman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11B61"/>
    <w:rPr>
      <w:rFonts w:ascii="Times New Roman" w:eastAsia="Times New Roman" w:hAnsi="Times New Roman" w:cs="Calibri"/>
      <w:lang w:eastAsia="zh-CN"/>
    </w:rPr>
  </w:style>
  <w:style w:type="paragraph" w:styleId="Legenda">
    <w:name w:val="caption"/>
    <w:basedOn w:val="Normalny"/>
    <w:qFormat/>
    <w:rsid w:val="00211B61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eastAsia="zh-CN"/>
    </w:rPr>
  </w:style>
  <w:style w:type="paragraph" w:customStyle="1" w:styleId="Nagwek4">
    <w:name w:val="Nagłówek4"/>
    <w:basedOn w:val="Normalny"/>
    <w:next w:val="Podtytu"/>
    <w:rsid w:val="00211B61"/>
    <w:pPr>
      <w:suppressAutoHyphens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next w:val="Tekstpodstawowy"/>
    <w:link w:val="NagwekZnak"/>
    <w:rsid w:val="00211B61"/>
    <w:pPr>
      <w:keepNext/>
      <w:suppressAutoHyphens/>
      <w:spacing w:before="240" w:after="120"/>
    </w:pPr>
    <w:rPr>
      <w:rFonts w:ascii="Arial" w:eastAsia="Times New Roman" w:hAnsi="Arial" w:cs="Tahoma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211B61"/>
    <w:rPr>
      <w:rFonts w:ascii="Arial" w:eastAsia="Times New Roman" w:hAnsi="Arial" w:cs="Tahoma"/>
      <w:sz w:val="28"/>
      <w:szCs w:val="2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1B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1B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opka">
    <w:name w:val="footer"/>
    <w:basedOn w:val="Normalny"/>
    <w:link w:val="StopkaZnak"/>
    <w:unhideWhenUsed/>
    <w:rsid w:val="0021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B61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5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5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216F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6F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C3BBD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53563C"/>
  </w:style>
  <w:style w:type="table" w:customStyle="1" w:styleId="TableGrid">
    <w:name w:val="TableGrid"/>
    <w:rsid w:val="005356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1199-1C59-42DD-B1F8-F1CEF858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8</Pages>
  <Words>2241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dziekonski</dc:creator>
  <cp:lastModifiedBy>Aneta Rydzewska</cp:lastModifiedBy>
  <cp:revision>19</cp:revision>
  <cp:lastPrinted>2024-07-18T10:36:00Z</cp:lastPrinted>
  <dcterms:created xsi:type="dcterms:W3CDTF">2022-12-08T09:46:00Z</dcterms:created>
  <dcterms:modified xsi:type="dcterms:W3CDTF">2024-07-23T07:29:00Z</dcterms:modified>
</cp:coreProperties>
</file>